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9B1D" w14:textId="77777777"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14:paraId="25CE7F21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7DEFD56C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D34BBF" w:rsidRPr="00C53385" w14:paraId="7BE44E28" w14:textId="77777777" w:rsidTr="009D504C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DB9887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27775C78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2330F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4619AD73" w14:textId="0810A086" w:rsidR="00D34BBF" w:rsidRPr="00C53385" w:rsidRDefault="0055225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C53385">
              <w:rPr>
                <w:rFonts w:cs="Arial"/>
                <w:b/>
                <w:color w:val="000000"/>
                <w:szCs w:val="24"/>
              </w:rPr>
              <w:t>A</w:t>
            </w:r>
            <w:r w:rsidR="00F152F6" w:rsidRPr="00C53385">
              <w:rPr>
                <w:rFonts w:cs="Arial"/>
                <w:b/>
                <w:color w:val="000000"/>
                <w:szCs w:val="24"/>
              </w:rPr>
              <w:t xml:space="preserve">dministration 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of </w:t>
            </w:r>
            <w:r w:rsidR="006F2026" w:rsidRPr="008D35BF">
              <w:rPr>
                <w:rFonts w:cs="Arial"/>
                <w:b/>
                <w:szCs w:val="24"/>
              </w:rPr>
              <w:t xml:space="preserve">Japanese Encephalitis (JE) </w:t>
            </w:r>
            <w:r w:rsidRPr="00C53385">
              <w:rPr>
                <w:rFonts w:cs="Arial"/>
                <w:b/>
                <w:color w:val="000000"/>
                <w:szCs w:val="24"/>
              </w:rPr>
              <w:t>V</w:t>
            </w:r>
            <w:r w:rsidR="00BB48AB" w:rsidRPr="00C53385">
              <w:rPr>
                <w:rFonts w:cs="Arial"/>
                <w:b/>
                <w:color w:val="000000"/>
                <w:szCs w:val="24"/>
              </w:rPr>
              <w:t>accin</w:t>
            </w:r>
            <w:r w:rsidRPr="00C53385">
              <w:rPr>
                <w:rFonts w:cs="Arial"/>
                <w:b/>
                <w:color w:val="000000"/>
                <w:szCs w:val="24"/>
              </w:rPr>
              <w:t>e</w:t>
            </w:r>
            <w:r w:rsidR="005D1243" w:rsidRPr="00C53385">
              <w:rPr>
                <w:rFonts w:cs="Arial"/>
                <w:b/>
                <w:color w:val="000000"/>
                <w:szCs w:val="24"/>
              </w:rPr>
              <w:t>s</w:t>
            </w:r>
            <w:r w:rsidR="00E0447F" w:rsidRPr="00C53385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C53385"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470A44">
              <w:rPr>
                <w:rFonts w:cs="Arial"/>
                <w:b/>
                <w:color w:val="000000"/>
                <w:szCs w:val="24"/>
              </w:rPr>
              <w:t>Registered Nurses</w:t>
            </w:r>
          </w:p>
          <w:p w14:paraId="621FE014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00974E25" w14:textId="77777777" w:rsidR="0043154B" w:rsidRPr="004A6D3B" w:rsidRDefault="0043154B" w:rsidP="001D7A08">
      <w:pPr>
        <w:rPr>
          <w:b/>
        </w:rPr>
      </w:pPr>
    </w:p>
    <w:p w14:paraId="479D8D6D" w14:textId="77777777" w:rsidR="0055225A" w:rsidRPr="004A6D3B" w:rsidRDefault="0055225A" w:rsidP="00AC2BEF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024759FB" w14:textId="6A50ADDC" w:rsidR="0055225A" w:rsidRPr="009268DD" w:rsidRDefault="0055225A" w:rsidP="00C509AF">
      <w:pPr>
        <w:pStyle w:val="ListParagraph"/>
        <w:spacing w:after="0"/>
        <w:ind w:left="357"/>
        <w:contextualSpacing w:val="0"/>
      </w:pPr>
      <w:r>
        <w:t xml:space="preserve">Issued by the </w:t>
      </w:r>
      <w:r w:rsidR="00F8224A">
        <w:t>Chief Executive Officer</w:t>
      </w:r>
      <w:r w:rsidR="007372BF">
        <w:t xml:space="preserve"> (CEO)</w:t>
      </w:r>
      <w:r w:rsidR="00F8224A">
        <w:t xml:space="preserve">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0653A6C9" w14:textId="77777777" w:rsidR="004A6D3B" w:rsidRDefault="004A6D3B" w:rsidP="00C509AF">
      <w:pPr>
        <w:spacing w:after="0"/>
      </w:pPr>
    </w:p>
    <w:p w14:paraId="6B06AEEB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Scope: </w:t>
      </w:r>
    </w:p>
    <w:p w14:paraId="67F94699" w14:textId="3653205E" w:rsidR="0055225A" w:rsidRDefault="0055225A" w:rsidP="000415CC">
      <w:pPr>
        <w:spacing w:afterLines="170" w:after="408"/>
        <w:ind w:left="357"/>
      </w:pPr>
      <w:bookmarkStart w:id="1" w:name="_Hlk101372890"/>
      <w:r>
        <w:t xml:space="preserve">This authorises </w:t>
      </w:r>
      <w:r w:rsidR="00470A44">
        <w:t xml:space="preserve">Registered Nurses </w:t>
      </w:r>
      <w:r>
        <w:t xml:space="preserve">to administer </w:t>
      </w:r>
      <w:r w:rsidR="006F2026" w:rsidRPr="006F2026">
        <w:t xml:space="preserve">Japanese Encephalitis </w:t>
      </w:r>
      <w:r w:rsidR="00470A44">
        <w:t xml:space="preserve">vaccines </w:t>
      </w:r>
      <w:r w:rsidR="006F2026">
        <w:t xml:space="preserve">as part of a </w:t>
      </w:r>
      <w:r w:rsidR="00571BE9">
        <w:t xml:space="preserve">targeted </w:t>
      </w:r>
      <w:r w:rsidR="00571BE9" w:rsidRPr="00571BE9">
        <w:t>Japanese Encephalitis</w:t>
      </w:r>
      <w:r w:rsidR="00571BE9" w:rsidRPr="00571BE9" w:rsidDel="006F2026">
        <w:t xml:space="preserve"> </w:t>
      </w:r>
      <w:r w:rsidR="00571BE9">
        <w:t xml:space="preserve">public health response. </w:t>
      </w:r>
      <w:bookmarkEnd w:id="1"/>
    </w:p>
    <w:p w14:paraId="30FD0901" w14:textId="77777777" w:rsidR="0055225A" w:rsidRPr="000415CC" w:rsidRDefault="0055225A" w:rsidP="000415CC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0415CC">
        <w:rPr>
          <w:rFonts w:cs="Arial"/>
          <w:b/>
          <w:szCs w:val="24"/>
        </w:rPr>
        <w:t xml:space="preserve">Criteria: </w:t>
      </w:r>
    </w:p>
    <w:p w14:paraId="764F3A8F" w14:textId="77777777" w:rsidR="0055225A" w:rsidRDefault="0055225A" w:rsidP="00230738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470A44" w14:paraId="3951B8D3" w14:textId="77777777" w:rsidTr="00BF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58867FED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3AE68A3A" w14:textId="77777777" w:rsidR="00470A44" w:rsidRPr="00470A44" w:rsidRDefault="00470A44" w:rsidP="00CC5853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0A44">
              <w:rPr>
                <w:b w:val="0"/>
              </w:rPr>
              <w:t>Registered Nurses who have completed approved training in accordance with Appendix 1</w:t>
            </w:r>
          </w:p>
        </w:tc>
      </w:tr>
      <w:tr w:rsidR="00470A44" w14:paraId="404C7464" w14:textId="77777777" w:rsidTr="00BF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2C43C2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30196F" w14:textId="7EF150AB" w:rsidR="00470A44" w:rsidRPr="00477852" w:rsidRDefault="006D481D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470A44" w:rsidRPr="00477852">
              <w:t>hen employed by, or contracted to provide services to, WA Health</w:t>
            </w:r>
            <w:r w:rsidR="008D35BF">
              <w:t xml:space="preserve"> </w:t>
            </w:r>
          </w:p>
        </w:tc>
      </w:tr>
      <w:tr w:rsidR="00470A44" w14:paraId="143A9390" w14:textId="77777777" w:rsidTr="00BF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019FB97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FD5B2D7" w14:textId="0C7BA839" w:rsidR="00470A44" w:rsidRPr="001355D7" w:rsidRDefault="006D481D" w:rsidP="00CC585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55D7">
              <w:t>A</w:t>
            </w:r>
            <w:r w:rsidR="00470A44" w:rsidRPr="001355D7">
              <w:t xml:space="preserve">dministration </w:t>
            </w:r>
            <w:r w:rsidR="00C830FE" w:rsidRPr="001355D7">
              <w:t xml:space="preserve">of </w:t>
            </w:r>
            <w:r w:rsidR="00571BE9" w:rsidRPr="00571BE9">
              <w:t xml:space="preserve">Japanese Encephalitis </w:t>
            </w:r>
            <w:r w:rsidR="00C830FE" w:rsidRPr="001355D7">
              <w:t xml:space="preserve">vaccines </w:t>
            </w:r>
          </w:p>
        </w:tc>
      </w:tr>
      <w:tr w:rsidR="00470A44" w14:paraId="7880A960" w14:textId="77777777" w:rsidTr="00B8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63BAA4B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CF11A08" w14:textId="7F7CBC9F" w:rsidR="004E1562" w:rsidRPr="001355D7" w:rsidRDefault="00470A44" w:rsidP="00CC585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5D7">
              <w:t xml:space="preserve">Vaccines </w:t>
            </w:r>
            <w:r w:rsidR="000415CC">
              <w:t>listed in</w:t>
            </w:r>
            <w:r w:rsidRPr="001355D7">
              <w:t xml:space="preserve"> Appendix 2</w:t>
            </w:r>
            <w:r w:rsidR="00F26F4C" w:rsidRPr="001355D7">
              <w:t xml:space="preserve"> </w:t>
            </w:r>
          </w:p>
        </w:tc>
      </w:tr>
      <w:tr w:rsidR="00470A44" w14:paraId="7D629C59" w14:textId="77777777" w:rsidTr="00CC5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7AEECD78" w14:textId="77777777" w:rsidR="00470A44" w:rsidRPr="00292BDC" w:rsidRDefault="00470A44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53C310A6" w14:textId="6451CE94" w:rsidR="002C1B97" w:rsidRPr="001355D7" w:rsidRDefault="00BF5943" w:rsidP="00CC5853">
            <w:pPr>
              <w:pStyle w:val="ListParagraph"/>
              <w:spacing w:after="2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Immunisation against Japanese Encephalitis</w:t>
            </w:r>
            <w:r w:rsidR="008B0D93">
              <w:t xml:space="preserve"> (JE)</w:t>
            </w:r>
            <w:r>
              <w:t xml:space="preserve"> infection </w:t>
            </w:r>
            <w:r w:rsidR="008B0D93">
              <w:t>in persons</w:t>
            </w:r>
            <w:r w:rsidR="00A62F2B">
              <w:t xml:space="preserve"> eligible through the WA Targeted JE Vaccination Program </w:t>
            </w:r>
          </w:p>
        </w:tc>
      </w:tr>
    </w:tbl>
    <w:p w14:paraId="4B14FFB0" w14:textId="77777777" w:rsidR="0055225A" w:rsidRDefault="0055225A" w:rsidP="00C509AF">
      <w:pPr>
        <w:pStyle w:val="ListParagraph"/>
        <w:spacing w:after="0"/>
        <w:ind w:left="357"/>
        <w:contextualSpacing w:val="0"/>
      </w:pPr>
    </w:p>
    <w:p w14:paraId="7FA1D86D" w14:textId="77777777" w:rsidR="0055225A" w:rsidRDefault="0055225A" w:rsidP="00AC2BEF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Conditions:</w:t>
      </w:r>
    </w:p>
    <w:p w14:paraId="7EF8D776" w14:textId="675ECAC1" w:rsidR="008C67B4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>
        <w:t>administration of approved medicines under this SASA is subject to the conditions that:</w:t>
      </w:r>
    </w:p>
    <w:p w14:paraId="082E1709" w14:textId="77777777" w:rsidR="00823CF8" w:rsidRDefault="00472C31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>
        <w:t xml:space="preserve">The Registered Nurse must have successfully completed an immunisation training course meeting the requirements of Appendix 1. The training must relate to the vaccines being administered, as detailed in Appendix </w:t>
      </w:r>
      <w:r w:rsidR="00B82D2E">
        <w:t xml:space="preserve">2. </w:t>
      </w:r>
    </w:p>
    <w:p w14:paraId="425EFC1E" w14:textId="46A6CDB3" w:rsidR="00472C31" w:rsidRDefault="00B82D2E" w:rsidP="00823CF8">
      <w:pPr>
        <w:pStyle w:val="ListParagraph"/>
        <w:numPr>
          <w:ilvl w:val="1"/>
          <w:numId w:val="14"/>
        </w:numPr>
        <w:ind w:left="709" w:hanging="357"/>
        <w:contextualSpacing w:val="0"/>
      </w:pPr>
      <w:r w:rsidRPr="009D504C">
        <w:t>Sites</w:t>
      </w:r>
      <w:r w:rsidR="00472C31" w:rsidRPr="009D504C">
        <w:t xml:space="preserve"> where immunisation is being conducted must be appropriately equipped to treat patients in the event of an anaphylactic reaction</w:t>
      </w:r>
      <w:r w:rsidR="00AF2DC1">
        <w:t>.</w:t>
      </w:r>
    </w:p>
    <w:p w14:paraId="173FB2A2" w14:textId="717C6DF5" w:rsidR="0055225A" w:rsidRDefault="00BB0B56" w:rsidP="00823CF8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Vaccine</w:t>
      </w:r>
      <w:r w:rsidR="00953650" w:rsidRPr="00953650">
        <w:t xml:space="preserve"> </w:t>
      </w:r>
      <w:r w:rsidR="0055225A" w:rsidRPr="00953650">
        <w:t>selection</w:t>
      </w:r>
      <w:r w:rsidR="00431175" w:rsidRPr="00953650">
        <w:t>,</w:t>
      </w:r>
      <w:r w:rsidR="00431175">
        <w:t xml:space="preserve"> </w:t>
      </w:r>
      <w:r w:rsidR="00431175" w:rsidRPr="001355D7">
        <w:t xml:space="preserve">vaccine administration </w:t>
      </w:r>
      <w:r w:rsidR="0055225A" w:rsidRPr="001355D7">
        <w:t>and follow up care should be in accordance with the</w:t>
      </w:r>
      <w:r w:rsidR="00640D0B" w:rsidRPr="001355D7">
        <w:t xml:space="preserve"> latest version of </w:t>
      </w:r>
      <w:r w:rsidR="00046E1E" w:rsidRPr="00640D0B">
        <w:t xml:space="preserve">the Australian </w:t>
      </w:r>
      <w:r w:rsidR="0055225A" w:rsidRPr="00640D0B">
        <w:t>Immunisation Handbook</w:t>
      </w:r>
      <w:r w:rsidR="00AF2DC1">
        <w:t>.</w:t>
      </w:r>
      <w:r w:rsidR="0055225A" w:rsidRPr="00640D0B">
        <w:t xml:space="preserve"> </w:t>
      </w:r>
    </w:p>
    <w:p w14:paraId="4D934CE9" w14:textId="26FA58B1" w:rsidR="0021346B" w:rsidRPr="0021346B" w:rsidRDefault="0021346B" w:rsidP="0021346B">
      <w:pPr>
        <w:tabs>
          <w:tab w:val="left" w:pos="5325"/>
        </w:tabs>
      </w:pPr>
      <w:r>
        <w:tab/>
      </w:r>
    </w:p>
    <w:p w14:paraId="01B4BE8E" w14:textId="0A597089" w:rsidR="003E7FFE" w:rsidRDefault="006D481D" w:rsidP="00A52FC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</w:rPr>
      </w:pPr>
      <w:r>
        <w:rPr>
          <w:rFonts w:cs="Arial"/>
        </w:rPr>
        <w:lastRenderedPageBreak/>
        <w:t>W</w:t>
      </w:r>
      <w:r w:rsidR="0055225A" w:rsidRPr="005D1243">
        <w:rPr>
          <w:rFonts w:cs="Arial"/>
        </w:rPr>
        <w:t>ritten or documented verbal consent must be obtained from the person, parent or guardian, before each instance of vaccination</w:t>
      </w:r>
      <w:r w:rsidR="00AF2DC1">
        <w:rPr>
          <w:rFonts w:cs="Arial"/>
        </w:rPr>
        <w:t>.</w:t>
      </w:r>
    </w:p>
    <w:p w14:paraId="0DFF0EED" w14:textId="47009421" w:rsidR="003E7FFE" w:rsidRPr="00431175" w:rsidRDefault="006D481D" w:rsidP="00A52FC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714" w:hanging="357"/>
        <w:contextualSpacing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="00431175" w:rsidRPr="00431175">
        <w:rPr>
          <w:rFonts w:cs="Arial"/>
          <w:color w:val="000000" w:themeColor="text1"/>
        </w:rPr>
        <w:t>ll vaccines administered must be recorded on the Australian Immunisation Register</w:t>
      </w:r>
      <w:r w:rsidR="007372BF">
        <w:rPr>
          <w:rFonts w:cs="Arial"/>
          <w:color w:val="000000" w:themeColor="text1"/>
        </w:rPr>
        <w:t>.</w:t>
      </w:r>
    </w:p>
    <w:p w14:paraId="0CEC5C91" w14:textId="30036283" w:rsidR="001D7A08" w:rsidRPr="005D124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rPr>
          <w:rFonts w:cs="Arial"/>
          <w:lang w:val="en-US"/>
        </w:rPr>
        <w:t>A</w:t>
      </w:r>
      <w:r w:rsidR="003E7FFE">
        <w:rPr>
          <w:rFonts w:cs="Arial"/>
          <w:lang w:val="en-US"/>
        </w:rPr>
        <w:t xml:space="preserve">ll </w:t>
      </w:r>
      <w:r w:rsidR="008C67B4">
        <w:rPr>
          <w:rFonts w:cs="Arial"/>
          <w:lang w:val="en-US"/>
        </w:rPr>
        <w:t>a</w:t>
      </w:r>
      <w:r w:rsidR="0055225A" w:rsidRPr="005D1243">
        <w:rPr>
          <w:rFonts w:cs="Arial"/>
          <w:lang w:val="en-US"/>
        </w:rPr>
        <w:t xml:space="preserve">dverse events </w:t>
      </w:r>
      <w:r w:rsidR="008C67B4">
        <w:rPr>
          <w:rFonts w:cs="Arial"/>
          <w:lang w:val="en-US"/>
        </w:rPr>
        <w:t xml:space="preserve">occurring </w:t>
      </w:r>
      <w:r w:rsidR="0055225A" w:rsidRPr="005D1243">
        <w:rPr>
          <w:rFonts w:cs="Arial"/>
          <w:lang w:val="en-US"/>
        </w:rPr>
        <w:t xml:space="preserve">following immunisation must be notified to the </w:t>
      </w:r>
      <w:r w:rsidR="007372BF">
        <w:rPr>
          <w:rFonts w:cs="Arial"/>
          <w:lang w:val="en-US"/>
        </w:rPr>
        <w:br/>
      </w:r>
      <w:r w:rsidR="0055225A" w:rsidRPr="005D1243">
        <w:rPr>
          <w:rFonts w:cs="Arial"/>
          <w:lang w:val="en-US"/>
        </w:rPr>
        <w:t>Western Australian Vaccine Safety Surveillance system</w:t>
      </w:r>
      <w:r w:rsidR="00AF2DC1">
        <w:rPr>
          <w:rFonts w:cs="Arial"/>
          <w:lang w:val="en-US"/>
        </w:rPr>
        <w:t>.</w:t>
      </w:r>
      <w:r w:rsidR="0055225A" w:rsidRPr="005D1243">
        <w:rPr>
          <w:rFonts w:cs="Arial"/>
          <w:lang w:val="en-US"/>
        </w:rPr>
        <w:t xml:space="preserve"> </w:t>
      </w:r>
    </w:p>
    <w:p w14:paraId="62A7CF36" w14:textId="152E8318" w:rsidR="00470A44" w:rsidRPr="00067C5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T</w:t>
      </w:r>
      <w:r w:rsidR="00470A44">
        <w:t xml:space="preserve">he medicines are </w:t>
      </w:r>
      <w:r w:rsidR="00470A44" w:rsidRPr="00067C53">
        <w:rPr>
          <w:rFonts w:cs="Arial"/>
        </w:rPr>
        <w:t>procured by an authorised person or an appropriate Medicines and Poisons Permit holder</w:t>
      </w:r>
      <w:r w:rsidR="00AF2DC1">
        <w:rPr>
          <w:rFonts w:cs="Arial"/>
        </w:rPr>
        <w:t>.</w:t>
      </w:r>
    </w:p>
    <w:p w14:paraId="5AC52EB8" w14:textId="37694435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P</w:t>
      </w:r>
      <w:r w:rsidR="001D7A08">
        <w:t>rocurement, storage</w:t>
      </w:r>
      <w:r w:rsidR="008C67B4">
        <w:t xml:space="preserve"> and</w:t>
      </w:r>
      <w:r w:rsidR="001D7A08">
        <w:t xml:space="preserve"> </w:t>
      </w:r>
      <w:r w:rsidR="001D7A08" w:rsidRPr="00A56F54">
        <w:t xml:space="preserve">administration </w:t>
      </w:r>
      <w:r w:rsidR="008C67B4">
        <w:t>is i</w:t>
      </w:r>
      <w:r w:rsidR="001D7A08" w:rsidRPr="00A56F54">
        <w:t xml:space="preserve">n accordance with </w:t>
      </w:r>
      <w:r w:rsidR="008C67B4">
        <w:t xml:space="preserve">Part 9 of the </w:t>
      </w:r>
      <w:r w:rsidR="001D7A08" w:rsidRPr="00A56F54">
        <w:t>Medicines and Poisons Regulations 2016</w:t>
      </w:r>
      <w:r w:rsidR="00AF2DC1">
        <w:t>.</w:t>
      </w:r>
    </w:p>
    <w:p w14:paraId="599E3C75" w14:textId="5EA78F4A" w:rsidR="008C67B4" w:rsidRPr="008C67B4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  <w:rPr>
          <w:rFonts w:cs="Arial"/>
          <w:lang w:val="en-US"/>
        </w:rPr>
      </w:pPr>
      <w:r>
        <w:t>R</w:t>
      </w:r>
      <w:r w:rsidR="008C67B4">
        <w:t>ecord keeping is i</w:t>
      </w:r>
      <w:r w:rsidR="008C67B4" w:rsidRPr="00A56F54">
        <w:t xml:space="preserve">n accordance with </w:t>
      </w:r>
      <w:r w:rsidR="008C67B4">
        <w:t xml:space="preserve">Part 12 of the </w:t>
      </w:r>
      <w:r w:rsidR="008C67B4" w:rsidRPr="00A56F54">
        <w:t>Medicines and Poisons Regulations 2016</w:t>
      </w:r>
      <w:r w:rsidR="00AF2DC1">
        <w:t>.</w:t>
      </w:r>
    </w:p>
    <w:p w14:paraId="268238C3" w14:textId="64009060" w:rsidR="001D7A08" w:rsidRPr="00BD1133" w:rsidRDefault="006D481D" w:rsidP="00A52FC5">
      <w:pPr>
        <w:pStyle w:val="ListParagraph"/>
        <w:numPr>
          <w:ilvl w:val="1"/>
          <w:numId w:val="1"/>
        </w:numPr>
        <w:ind w:left="714" w:hanging="357"/>
        <w:contextualSpacing w:val="0"/>
      </w:pPr>
      <w:r>
        <w:t>S</w:t>
      </w:r>
      <w:r w:rsidR="001D7A08" w:rsidRPr="005D1243">
        <w:rPr>
          <w:rFonts w:cs="Arial"/>
          <w:lang w:eastAsia="en-AU"/>
        </w:rPr>
        <w:t xml:space="preserve">torage and transport of the vaccines </w:t>
      </w:r>
      <w:r w:rsidR="008C67B4">
        <w:rPr>
          <w:rFonts w:cs="Arial"/>
          <w:lang w:eastAsia="en-AU"/>
        </w:rPr>
        <w:t xml:space="preserve">is </w:t>
      </w:r>
      <w:r w:rsidR="001D7A08" w:rsidRPr="005D1243">
        <w:rPr>
          <w:rFonts w:cs="Arial"/>
          <w:lang w:eastAsia="en-AU"/>
        </w:rPr>
        <w:t xml:space="preserve">in accordance with the </w:t>
      </w:r>
      <w:r w:rsidR="001D7A08" w:rsidRPr="005D1243">
        <w:rPr>
          <w:rFonts w:cs="Arial"/>
          <w:i/>
          <w:iCs/>
          <w:lang w:eastAsia="en-AU"/>
        </w:rPr>
        <w:t>National Vaccine Storage Guidelines: Strive for 5</w:t>
      </w:r>
      <w:r w:rsidR="00AF2DC1">
        <w:rPr>
          <w:rFonts w:cs="Arial"/>
          <w:i/>
          <w:iCs/>
          <w:lang w:eastAsia="en-AU"/>
        </w:rPr>
        <w:t>.</w:t>
      </w:r>
    </w:p>
    <w:p w14:paraId="67E46F80" w14:textId="77777777" w:rsidR="00A75A49" w:rsidRPr="00470A44" w:rsidRDefault="00A75A49" w:rsidP="00A75A49">
      <w:pPr>
        <w:spacing w:after="0"/>
        <w:ind w:left="352"/>
      </w:pPr>
    </w:p>
    <w:p w14:paraId="41967CD5" w14:textId="77777777" w:rsidR="001D7A08" w:rsidRDefault="001D7A08" w:rsidP="00823CF8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803027">
        <w:rPr>
          <w:b/>
        </w:rPr>
        <w:t>References:</w:t>
      </w:r>
    </w:p>
    <w:p w14:paraId="453FD078" w14:textId="1BF8464D" w:rsidR="00803027" w:rsidRDefault="00803027" w:rsidP="00AC2BEF">
      <w:pPr>
        <w:pStyle w:val="ListParagraph"/>
        <w:numPr>
          <w:ilvl w:val="0"/>
          <w:numId w:val="4"/>
        </w:numPr>
        <w:ind w:left="714" w:hanging="357"/>
      </w:pPr>
      <w:r w:rsidRPr="001355D7">
        <w:t xml:space="preserve">Australian Technical Advisory Group on Immunisation (ATAGI). </w:t>
      </w:r>
      <w:r w:rsidRPr="001355D7">
        <w:rPr>
          <w:i/>
        </w:rPr>
        <w:t>Australian Immunisation Handbook</w:t>
      </w:r>
      <w:r w:rsidRPr="001355D7">
        <w:t xml:space="preserve">, Australian </w:t>
      </w:r>
      <w:r w:rsidR="00F42B24" w:rsidRPr="001355D7">
        <w:t>Government</w:t>
      </w:r>
      <w:r w:rsidRPr="001355D7">
        <w:t xml:space="preserve"> Department of Health, Canberra, 2018, immunisationhandbook</w:t>
      </w:r>
      <w:r w:rsidRPr="00803027">
        <w:t>.health.gov.au. Available at</w:t>
      </w:r>
      <w:r>
        <w:t>:</w:t>
      </w:r>
    </w:p>
    <w:p w14:paraId="3C2D644F" w14:textId="77777777" w:rsidR="00803027" w:rsidRDefault="00A52FC5" w:rsidP="00A52FC5">
      <w:pPr>
        <w:pStyle w:val="ListParagraph"/>
        <w:ind w:left="714" w:hanging="357"/>
      </w:pPr>
      <w:r>
        <w:t xml:space="preserve">      </w:t>
      </w:r>
      <w:hyperlink r:id="rId8" w:history="1">
        <w:r w:rsidR="00803027" w:rsidRPr="00AB3EFD">
          <w:rPr>
            <w:rStyle w:val="Hyperlink"/>
          </w:rPr>
          <w:t>https://immunisationhandbook.health.gov.au/</w:t>
        </w:r>
      </w:hyperlink>
    </w:p>
    <w:p w14:paraId="346E06F0" w14:textId="77777777" w:rsidR="00803027" w:rsidRPr="00803027" w:rsidRDefault="00803027" w:rsidP="00BD1D12">
      <w:pPr>
        <w:pStyle w:val="ListParagraph"/>
        <w:spacing w:after="120"/>
        <w:ind w:left="714" w:hanging="357"/>
      </w:pPr>
    </w:p>
    <w:p w14:paraId="7C0CEFAA" w14:textId="77777777" w:rsidR="005426B5" w:rsidRDefault="002B4932" w:rsidP="00BD1D12">
      <w:pPr>
        <w:pStyle w:val="ListParagraph"/>
        <w:numPr>
          <w:ilvl w:val="0"/>
          <w:numId w:val="4"/>
        </w:numPr>
        <w:spacing w:after="120"/>
        <w:ind w:left="714" w:hanging="357"/>
      </w:pPr>
      <w:r w:rsidRPr="00803027">
        <w:rPr>
          <w:rFonts w:cs="Arial"/>
          <w:i/>
          <w:color w:val="000000" w:themeColor="text1"/>
          <w:szCs w:val="24"/>
        </w:rPr>
        <w:t>National Vaccine Storage Guidelines 2013</w:t>
      </w:r>
      <w:r w:rsidR="000C360C" w:rsidRPr="00803027">
        <w:rPr>
          <w:rFonts w:cs="Arial"/>
          <w:i/>
          <w:color w:val="000000" w:themeColor="text1"/>
          <w:szCs w:val="24"/>
        </w:rPr>
        <w:t>:</w:t>
      </w:r>
      <w:r w:rsidRPr="00803027">
        <w:rPr>
          <w:rFonts w:cs="Arial"/>
          <w:i/>
          <w:color w:val="000000" w:themeColor="text1"/>
          <w:sz w:val="16"/>
          <w:szCs w:val="24"/>
        </w:rPr>
        <w:t xml:space="preserve"> </w:t>
      </w:r>
      <w:r w:rsidRPr="00803027">
        <w:rPr>
          <w:rFonts w:cs="Arial"/>
          <w:i/>
          <w:color w:val="000000" w:themeColor="text1"/>
          <w:szCs w:val="24"/>
        </w:rPr>
        <w:t>Strive For 5</w:t>
      </w:r>
      <w:r w:rsidR="00967C15">
        <w:rPr>
          <w:rFonts w:cs="Arial"/>
          <w:color w:val="000000" w:themeColor="text1"/>
          <w:szCs w:val="24"/>
        </w:rPr>
        <w:t xml:space="preserve">, </w:t>
      </w:r>
      <w:r w:rsidR="00DA45A6" w:rsidRPr="00CC29F6">
        <w:rPr>
          <w:rFonts w:cs="Arial"/>
          <w:szCs w:val="24"/>
        </w:rPr>
        <w:t>3</w:t>
      </w:r>
      <w:r w:rsidR="00DA45A6" w:rsidRPr="00CC29F6">
        <w:rPr>
          <w:rFonts w:cs="Arial"/>
          <w:szCs w:val="24"/>
          <w:vertAlign w:val="superscript"/>
        </w:rPr>
        <w:t>rd</w:t>
      </w:r>
      <w:r w:rsidR="00DA45A6" w:rsidRPr="00CC29F6">
        <w:rPr>
          <w:rFonts w:cs="Arial"/>
          <w:szCs w:val="24"/>
        </w:rPr>
        <w:t xml:space="preserve"> </w:t>
      </w:r>
      <w:r w:rsidRPr="00803027">
        <w:rPr>
          <w:rFonts w:cs="Arial"/>
          <w:color w:val="000000" w:themeColor="text1"/>
          <w:szCs w:val="24"/>
        </w:rPr>
        <w:t>ed. Canberra: Australian Government, Department of Health and Ageing. Available at</w:t>
      </w:r>
      <w:r w:rsidR="000C360C" w:rsidRPr="00803027">
        <w:rPr>
          <w:rFonts w:cs="Arial"/>
          <w:color w:val="000000" w:themeColor="text1"/>
          <w:szCs w:val="24"/>
        </w:rPr>
        <w:t>:</w:t>
      </w:r>
      <w:r w:rsidRPr="00803027">
        <w:rPr>
          <w:rFonts w:cs="Arial"/>
          <w:color w:val="000000" w:themeColor="text1"/>
          <w:szCs w:val="24"/>
        </w:rPr>
        <w:t xml:space="preserve"> </w:t>
      </w:r>
      <w:r w:rsidR="00DA45A6" w:rsidRPr="00803027">
        <w:rPr>
          <w:rStyle w:val="Hyperlink"/>
          <w:szCs w:val="24"/>
        </w:rPr>
        <w:t xml:space="preserve">  </w:t>
      </w:r>
      <w:hyperlink r:id="rId9" w:history="1">
        <w:r w:rsidR="005426B5" w:rsidRPr="00A511E4">
          <w:rPr>
            <w:rStyle w:val="Hyperlink"/>
          </w:rPr>
          <w:t>https://www.health.gov.au/resources/publications/national-vaccine-storage-guidelines-strive-for-5</w:t>
        </w:r>
      </w:hyperlink>
    </w:p>
    <w:p w14:paraId="17533BBB" w14:textId="77777777" w:rsidR="009C3781" w:rsidRDefault="009C3781" w:rsidP="009C3781">
      <w:pPr>
        <w:pStyle w:val="ListParagraph"/>
        <w:ind w:left="714"/>
      </w:pPr>
    </w:p>
    <w:p w14:paraId="37D69EAB" w14:textId="44829F26" w:rsidR="00823CF8" w:rsidRPr="00823CF8" w:rsidRDefault="003E7FFE" w:rsidP="0007222A">
      <w:pPr>
        <w:pStyle w:val="ListParagraph"/>
        <w:numPr>
          <w:ilvl w:val="0"/>
          <w:numId w:val="4"/>
        </w:numPr>
        <w:spacing w:after="200" w:line="276" w:lineRule="auto"/>
        <w:ind w:left="714" w:hanging="357"/>
        <w:rPr>
          <w:rStyle w:val="Hyperlink"/>
          <w:rFonts w:cs="Arial"/>
          <w:b/>
          <w:color w:val="000000"/>
          <w:u w:val="none"/>
        </w:rPr>
      </w:pPr>
      <w:r w:rsidRPr="00823CF8">
        <w:rPr>
          <w:rFonts w:cs="Arial"/>
          <w:i/>
          <w:color w:val="000000" w:themeColor="text1"/>
          <w:szCs w:val="24"/>
        </w:rPr>
        <w:t xml:space="preserve">Western Australian Vaccine Safety Surveillance. </w:t>
      </w:r>
      <w:r w:rsidRPr="00823CF8">
        <w:rPr>
          <w:rFonts w:cs="Arial"/>
          <w:color w:val="000000" w:themeColor="text1"/>
          <w:szCs w:val="24"/>
        </w:rPr>
        <w:t xml:space="preserve">Western Australian Department of Health, 2016. Available at: </w:t>
      </w:r>
      <w:hyperlink r:id="rId10" w:history="1">
        <w:r w:rsidRPr="00823CF8">
          <w:rPr>
            <w:rStyle w:val="Hyperlink"/>
            <w:rFonts w:cs="Arial"/>
            <w:szCs w:val="24"/>
          </w:rPr>
          <w:t>http://ww2.health.wa.gov.au/Articles/U_Z/Western-Australian-Vaccine-Safety-Surveillance-WAVSS</w:t>
        </w:r>
      </w:hyperlink>
    </w:p>
    <w:p w14:paraId="0B3C8FB7" w14:textId="77777777" w:rsidR="00823CF8" w:rsidRPr="00823CF8" w:rsidRDefault="00823CF8" w:rsidP="00823CF8">
      <w:pPr>
        <w:pStyle w:val="ListParagraph"/>
        <w:rPr>
          <w:rStyle w:val="Hyperlink"/>
          <w:rFonts w:cs="Arial"/>
          <w:b/>
          <w:color w:val="000000"/>
          <w:u w:val="none"/>
        </w:rPr>
      </w:pPr>
    </w:p>
    <w:p w14:paraId="3F91D638" w14:textId="77777777" w:rsidR="00823CF8" w:rsidRPr="00823CF8" w:rsidRDefault="00823CF8" w:rsidP="00823CF8">
      <w:pPr>
        <w:pStyle w:val="ListParagraph"/>
        <w:rPr>
          <w:rFonts w:cs="Arial"/>
          <w:b/>
          <w:color w:val="000000"/>
        </w:rPr>
      </w:pPr>
    </w:p>
    <w:p w14:paraId="3572293F" w14:textId="49B5E938" w:rsidR="0055225A" w:rsidRPr="00823CF8" w:rsidRDefault="0055225A" w:rsidP="00823CF8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color w:val="000000"/>
        </w:rPr>
      </w:pPr>
      <w:r w:rsidRPr="00823CF8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21D04D82" w14:textId="77777777" w:rsidTr="00156577">
        <w:tc>
          <w:tcPr>
            <w:tcW w:w="2693" w:type="dxa"/>
            <w:tcBorders>
              <w:right w:val="nil"/>
            </w:tcBorders>
          </w:tcPr>
          <w:p w14:paraId="77A532CB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9A9EF1" w14:textId="27806B66" w:rsidR="0055225A" w:rsidRPr="006D481D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Dr </w:t>
            </w:r>
            <w:r w:rsidR="00BE5F6A">
              <w:rPr>
                <w:rFonts w:cs="Arial"/>
                <w:color w:val="000000" w:themeColor="text1"/>
              </w:rPr>
              <w:t>Andrew Robertson</w:t>
            </w:r>
          </w:p>
        </w:tc>
      </w:tr>
      <w:tr w:rsidR="0055225A" w14:paraId="366EC391" w14:textId="77777777" w:rsidTr="00156577">
        <w:tc>
          <w:tcPr>
            <w:tcW w:w="2693" w:type="dxa"/>
            <w:tcBorders>
              <w:right w:val="nil"/>
            </w:tcBorders>
          </w:tcPr>
          <w:p w14:paraId="4F3A326B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06AD0393" w14:textId="4915A210" w:rsidR="0055225A" w:rsidRPr="001355D7" w:rsidRDefault="00AC2BEF" w:rsidP="005D1243">
            <w:pPr>
              <w:keepLines/>
              <w:rPr>
                <w:rFonts w:cs="Arial"/>
                <w:color w:val="000000" w:themeColor="text1"/>
              </w:rPr>
            </w:pPr>
            <w:r w:rsidRPr="001355D7">
              <w:rPr>
                <w:rFonts w:cs="Arial"/>
                <w:color w:val="000000" w:themeColor="text1"/>
              </w:rPr>
              <w:t>Chief Health Officer, CEO delegate</w:t>
            </w:r>
          </w:p>
        </w:tc>
      </w:tr>
      <w:tr w:rsidR="0055225A" w14:paraId="0CD24645" w14:textId="77777777" w:rsidTr="00156577">
        <w:tc>
          <w:tcPr>
            <w:tcW w:w="2693" w:type="dxa"/>
            <w:tcBorders>
              <w:right w:val="nil"/>
            </w:tcBorders>
          </w:tcPr>
          <w:p w14:paraId="52516F1C" w14:textId="77777777" w:rsidR="0055225A" w:rsidRPr="001355D7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 w:rsidRPr="001355D7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1920726C" w14:textId="281AE589" w:rsidR="0055225A" w:rsidRPr="001355D7" w:rsidRDefault="00BE5F6A" w:rsidP="001355D7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 January 2023</w:t>
            </w:r>
          </w:p>
        </w:tc>
      </w:tr>
    </w:tbl>
    <w:p w14:paraId="79DE7EE8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1576FEAB" w14:textId="77777777" w:rsidR="00CB3381" w:rsidRDefault="00CB3381" w:rsidP="005D1243">
      <w:pPr>
        <w:keepLines/>
        <w:rPr>
          <w:rFonts w:cs="Arial"/>
          <w:b/>
          <w:color w:val="000000"/>
        </w:rPr>
      </w:pPr>
    </w:p>
    <w:p w14:paraId="5E0D777C" w14:textId="77777777" w:rsidR="00A75A49" w:rsidRDefault="00A75A49" w:rsidP="005D1243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FB2319" w14:paraId="47189453" w14:textId="77777777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14:paraId="45ADC3BC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63AEE8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DD3B63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Number: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3BFAFC" w14:textId="04549A52" w:rsidR="0055225A" w:rsidRPr="00FB2319" w:rsidRDefault="00383502" w:rsidP="005426B5">
            <w:pPr>
              <w:rPr>
                <w:szCs w:val="24"/>
              </w:rPr>
            </w:pPr>
            <w:r>
              <w:rPr>
                <w:szCs w:val="24"/>
              </w:rPr>
              <w:t>03</w:t>
            </w:r>
            <w:r w:rsidR="00B037F6">
              <w:rPr>
                <w:szCs w:val="24"/>
              </w:rPr>
              <w:t>0</w:t>
            </w:r>
            <w:r>
              <w:rPr>
                <w:szCs w:val="24"/>
              </w:rPr>
              <w:t>/</w:t>
            </w:r>
            <w:r w:rsidR="00B037F6">
              <w:rPr>
                <w:szCs w:val="24"/>
              </w:rPr>
              <w:t>2</w:t>
            </w:r>
            <w:r>
              <w:rPr>
                <w:szCs w:val="24"/>
              </w:rPr>
              <w:t>-202</w:t>
            </w:r>
            <w:r w:rsidR="00BE5F6A">
              <w:rPr>
                <w:szCs w:val="24"/>
              </w:rPr>
              <w:t>3</w:t>
            </w:r>
          </w:p>
        </w:tc>
      </w:tr>
      <w:tr w:rsidR="0055225A" w:rsidRPr="001355D7" w14:paraId="6600A088" w14:textId="77777777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14FF1AE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B704B4" w14:textId="77777777" w:rsidR="0055225A" w:rsidRPr="00FB2319" w:rsidRDefault="00E374F6" w:rsidP="001D7A08">
            <w:pPr>
              <w:rPr>
                <w:szCs w:val="24"/>
              </w:rPr>
            </w:pPr>
            <w:hyperlink r:id="rId11" w:history="1">
              <w:r w:rsidR="00967C15" w:rsidRPr="00FB2319">
                <w:rPr>
                  <w:rStyle w:val="Hyperlink"/>
                  <w:szCs w:val="24"/>
                </w:rPr>
                <w:t>MPRB@health.wa.gov.au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3C3480" w14:textId="77777777" w:rsidR="0055225A" w:rsidRPr="00FB2319" w:rsidRDefault="0055225A" w:rsidP="001D7A08">
            <w:pPr>
              <w:rPr>
                <w:szCs w:val="24"/>
              </w:rPr>
            </w:pPr>
            <w:r w:rsidRPr="00FB2319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B6D470" w14:textId="6A32F161" w:rsidR="0055225A" w:rsidRPr="001355D7" w:rsidRDefault="00BE5F6A" w:rsidP="001355D7">
            <w:pPr>
              <w:rPr>
                <w:szCs w:val="24"/>
              </w:rPr>
            </w:pPr>
            <w:r>
              <w:rPr>
                <w:szCs w:val="24"/>
              </w:rPr>
              <w:t>10/01/2023</w:t>
            </w:r>
          </w:p>
        </w:tc>
      </w:tr>
    </w:tbl>
    <w:p w14:paraId="411B6510" w14:textId="77777777" w:rsidR="006D481D" w:rsidRDefault="006D481D" w:rsidP="006D481D">
      <w:r>
        <w:br w:type="page"/>
      </w:r>
    </w:p>
    <w:p w14:paraId="5300E09E" w14:textId="77777777" w:rsidR="008129CA" w:rsidRDefault="008129CA" w:rsidP="008129CA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63B5E404" w14:textId="77777777" w:rsidR="005A58F4" w:rsidRDefault="005A58F4" w:rsidP="008129CA">
      <w:pPr>
        <w:keepLines/>
        <w:jc w:val="center"/>
        <w:rPr>
          <w:rFonts w:cs="Arial"/>
          <w:b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58FB75A1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94664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D0E5B79" w14:textId="77777777" w:rsidR="008129CA" w:rsidRPr="0038525D" w:rsidRDefault="008129CA" w:rsidP="008129C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5A58F4" w:rsidRPr="0038525D">
              <w:rPr>
                <w:rFonts w:cs="Arial"/>
                <w:b/>
                <w:color w:val="000000"/>
                <w:szCs w:val="23"/>
              </w:rPr>
              <w:t>T</w:t>
            </w:r>
            <w:r w:rsidRPr="0038525D">
              <w:rPr>
                <w:rFonts w:cs="Arial"/>
                <w:b/>
                <w:color w:val="000000"/>
                <w:szCs w:val="23"/>
              </w:rPr>
              <w:t>raining</w:t>
            </w:r>
          </w:p>
          <w:p w14:paraId="4AD7EF12" w14:textId="77777777" w:rsidR="008129CA" w:rsidRPr="0038525D" w:rsidRDefault="008129CA" w:rsidP="0015657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41DC9780" w14:textId="77777777" w:rsidR="008129CA" w:rsidRDefault="008129CA" w:rsidP="005E34E6">
      <w:pPr>
        <w:keepLines/>
        <w:rPr>
          <w:rFonts w:cs="Arial"/>
          <w:b/>
          <w:lang w:eastAsia="en-AU"/>
        </w:rPr>
      </w:pPr>
    </w:p>
    <w:p w14:paraId="213D7621" w14:textId="24C0FE33" w:rsidR="00376666" w:rsidRDefault="008129CA" w:rsidP="00F422A5">
      <w:pPr>
        <w:rPr>
          <w:lang w:val="en-US"/>
        </w:rPr>
      </w:pPr>
      <w:r w:rsidRPr="00492E37">
        <w:rPr>
          <w:lang w:val="en-US"/>
        </w:rPr>
        <w:t xml:space="preserve">All Registered </w:t>
      </w:r>
      <w:r w:rsidR="003E7FFE" w:rsidRPr="00492E37">
        <w:rPr>
          <w:lang w:val="en-US"/>
        </w:rPr>
        <w:t>Nurses adm</w:t>
      </w:r>
      <w:r w:rsidRPr="00492E37">
        <w:rPr>
          <w:lang w:val="en-US"/>
        </w:rPr>
        <w:t>inistering a</w:t>
      </w:r>
      <w:r w:rsidR="003E7FFE" w:rsidRPr="00492E37">
        <w:rPr>
          <w:lang w:val="en-US"/>
        </w:rPr>
        <w:t xml:space="preserve"> </w:t>
      </w:r>
      <w:r w:rsidRPr="00492E37">
        <w:rPr>
          <w:lang w:val="en-US"/>
        </w:rPr>
        <w:t>vaccine in accordance with this SASA</w:t>
      </w:r>
      <w:r w:rsidR="00376666">
        <w:rPr>
          <w:lang w:val="en-US"/>
        </w:rPr>
        <w:t xml:space="preserve"> must have successfully completed an</w:t>
      </w:r>
      <w:r w:rsidR="008810C4">
        <w:rPr>
          <w:lang w:val="en-US"/>
        </w:rPr>
        <w:t xml:space="preserve"> immunisation</w:t>
      </w:r>
      <w:r w:rsidR="00376666">
        <w:rPr>
          <w:lang w:val="en-US"/>
        </w:rPr>
        <w:t xml:space="preserve"> course</w:t>
      </w:r>
      <w:r w:rsidR="00920F48">
        <w:rPr>
          <w:lang w:val="en-US"/>
        </w:rPr>
        <w:t xml:space="preserve"> that is:</w:t>
      </w:r>
      <w:r w:rsidR="00376666">
        <w:rPr>
          <w:lang w:val="en-US"/>
        </w:rPr>
        <w:t xml:space="preserve"> </w:t>
      </w:r>
    </w:p>
    <w:p w14:paraId="7CE42AFB" w14:textId="71D02F00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 xml:space="preserve">approved by the </w:t>
      </w:r>
      <w:r w:rsidR="007372BF">
        <w:t>CEO</w:t>
      </w:r>
      <w:r>
        <w:t xml:space="preserve"> of Health</w:t>
      </w:r>
      <w:r w:rsidR="007372BF">
        <w:t>;</w:t>
      </w:r>
      <w:r>
        <w:t xml:space="preserve"> or </w:t>
      </w:r>
    </w:p>
    <w:p w14:paraId="5851CEFA" w14:textId="04C00517" w:rsidR="00376666" w:rsidRDefault="00376666" w:rsidP="00F422A5">
      <w:pPr>
        <w:pStyle w:val="ListParagraph"/>
        <w:numPr>
          <w:ilvl w:val="2"/>
          <w:numId w:val="14"/>
        </w:numPr>
        <w:spacing w:after="120"/>
      </w:pPr>
      <w:r>
        <w:t>accredited by Health Education Services Australia</w:t>
      </w:r>
      <w:r w:rsidR="007372BF">
        <w:t xml:space="preserve">; </w:t>
      </w:r>
      <w:r>
        <w:t xml:space="preserve">or </w:t>
      </w:r>
    </w:p>
    <w:p w14:paraId="557E26F5" w14:textId="4D5FBC3B" w:rsidR="00376666" w:rsidRDefault="00376666" w:rsidP="00B82D2E">
      <w:pPr>
        <w:pStyle w:val="ListParagraph"/>
        <w:numPr>
          <w:ilvl w:val="2"/>
          <w:numId w:val="14"/>
        </w:numPr>
        <w:spacing w:after="120"/>
      </w:pPr>
      <w:r>
        <w:t xml:space="preserve">delivered by a Registered Training Organisation or </w:t>
      </w:r>
      <w:r w:rsidR="007372BF">
        <w:t>U</w:t>
      </w:r>
      <w:r>
        <w:t>niversity</w:t>
      </w:r>
      <w:r w:rsidR="007372BF">
        <w:t>.</w:t>
      </w:r>
    </w:p>
    <w:p w14:paraId="36F0359C" w14:textId="3845675B" w:rsidR="00292B77" w:rsidRDefault="00292B77" w:rsidP="002F7A6C">
      <w:pPr>
        <w:pStyle w:val="ListParagraph"/>
        <w:spacing w:after="120"/>
        <w:ind w:left="1315"/>
      </w:pPr>
    </w:p>
    <w:p w14:paraId="599AE50D" w14:textId="19FDA490" w:rsidR="00292B77" w:rsidRDefault="00292B77" w:rsidP="00292B77">
      <w:pPr>
        <w:pStyle w:val="ListParagraph"/>
        <w:spacing w:after="120"/>
        <w:ind w:left="0"/>
      </w:pPr>
      <w:r>
        <w:t xml:space="preserve">All </w:t>
      </w:r>
      <w:r w:rsidRPr="00492E37">
        <w:rPr>
          <w:lang w:val="en-US"/>
        </w:rPr>
        <w:t>Registered Nurses</w:t>
      </w:r>
      <w:r>
        <w:rPr>
          <w:lang w:val="en-US"/>
        </w:rPr>
        <w:t xml:space="preserve"> must maintain their competency through yearly updates.</w:t>
      </w:r>
    </w:p>
    <w:p w14:paraId="4A79552F" w14:textId="12C71918" w:rsidR="00376666" w:rsidRPr="002F7A6C" w:rsidRDefault="008810C4" w:rsidP="002F7A6C">
      <w:pPr>
        <w:rPr>
          <w:lang w:val="en-US"/>
        </w:rPr>
      </w:pPr>
      <w:r w:rsidRPr="002F7A6C">
        <w:rPr>
          <w:lang w:val="en-US"/>
        </w:rPr>
        <w:t>All courses must require participants to demonstrate satisfactory knowledge, understanding and minimum competencies in the following areas</w:t>
      </w:r>
      <w:r w:rsidR="00F422A5" w:rsidRPr="002F7A6C">
        <w:rPr>
          <w:lang w:val="en-US"/>
        </w:rPr>
        <w:t>:</w:t>
      </w:r>
    </w:p>
    <w:p w14:paraId="7431238D" w14:textId="1EEF9C2B" w:rsidR="00E96A2C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Storage</w:t>
      </w:r>
      <w:r w:rsidR="00E96A2C" w:rsidRPr="00B82D2E">
        <w:t>, transport and handling of vaccines (cold chain</w:t>
      </w:r>
      <w:r w:rsidR="009B2633" w:rsidRPr="00B82D2E">
        <w:t xml:space="preserve"> management</w:t>
      </w:r>
      <w:r w:rsidR="00E96A2C" w:rsidRPr="00B82D2E">
        <w:t>);</w:t>
      </w:r>
      <w:r w:rsidR="009B2633" w:rsidRPr="00B82D2E">
        <w:t xml:space="preserve"> </w:t>
      </w:r>
    </w:p>
    <w:p w14:paraId="66E9791B" w14:textId="4947B1D3" w:rsidR="00F422A5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Obtaining informed consent for vaccination;</w:t>
      </w:r>
    </w:p>
    <w:p w14:paraId="380E8808" w14:textId="0CE70639" w:rsidR="00F422A5" w:rsidRPr="00B82D2E" w:rsidRDefault="00F422A5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Indications and contraindications for vaccines</w:t>
      </w:r>
      <w:r w:rsidR="007372BF">
        <w:t>,</w:t>
      </w:r>
      <w:r w:rsidR="00B774DA">
        <w:t xml:space="preserve"> including live attenuated vaccines</w:t>
      </w:r>
      <w:r w:rsidRPr="00B82D2E">
        <w:t>;</w:t>
      </w:r>
    </w:p>
    <w:p w14:paraId="5A623B74" w14:textId="3C9BF6E1" w:rsidR="00E96A2C" w:rsidRDefault="00F422A5" w:rsidP="002F7A6C">
      <w:pPr>
        <w:pStyle w:val="ListParagraph"/>
        <w:numPr>
          <w:ilvl w:val="0"/>
          <w:numId w:val="23"/>
        </w:numPr>
        <w:ind w:left="714" w:hanging="357"/>
      </w:pPr>
      <w:r w:rsidRPr="00B82D2E">
        <w:t>Administration</w:t>
      </w:r>
      <w:r w:rsidR="00E96A2C" w:rsidRPr="00B82D2E">
        <w:t xml:space="preserve"> of vaccines as per National Health and Medical Research Council Immunisation Guidelines</w:t>
      </w:r>
      <w:r w:rsidR="007372BF">
        <w:t>,</w:t>
      </w:r>
      <w:r w:rsidR="009B413B" w:rsidRPr="00B82D2E">
        <w:t xml:space="preserve"> including subcutaneous and intramuscular injection techniques</w:t>
      </w:r>
      <w:r w:rsidR="00B82D2E" w:rsidRPr="00B82D2E">
        <w:t>;</w:t>
      </w:r>
    </w:p>
    <w:p w14:paraId="76266446" w14:textId="77777777" w:rsidR="002F7A6C" w:rsidRPr="00B82D2E" w:rsidRDefault="002F7A6C" w:rsidP="002F7A6C">
      <w:pPr>
        <w:pStyle w:val="ListParagraph"/>
        <w:ind w:left="714"/>
      </w:pPr>
    </w:p>
    <w:p w14:paraId="4C115D27" w14:textId="17ABD6D6" w:rsidR="00B82D2E" w:rsidRPr="00B82D2E" w:rsidRDefault="00B82D2E" w:rsidP="002F7A6C">
      <w:pPr>
        <w:pStyle w:val="ListParagraph"/>
        <w:numPr>
          <w:ilvl w:val="0"/>
          <w:numId w:val="23"/>
        </w:numPr>
        <w:spacing w:before="120" w:line="480" w:lineRule="auto"/>
        <w:ind w:left="714" w:hanging="357"/>
      </w:pPr>
      <w:r w:rsidRPr="00B82D2E">
        <w:t>Cardiopulmonary resuscitation (CPR);</w:t>
      </w:r>
    </w:p>
    <w:p w14:paraId="32A5CA1B" w14:textId="47EC7313" w:rsidR="00B82D2E" w:rsidRPr="00B82D2E" w:rsidRDefault="00B82D2E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Diagnosis and management of anaphylaxis</w:t>
      </w:r>
      <w:r w:rsidR="007372BF">
        <w:t>;</w:t>
      </w:r>
      <w:r w:rsidRPr="00B82D2E">
        <w:t xml:space="preserve"> and</w:t>
      </w:r>
    </w:p>
    <w:p w14:paraId="747C86E5" w14:textId="2F757DBA" w:rsidR="00E96A2C" w:rsidRPr="00B82D2E" w:rsidRDefault="00B82D2E" w:rsidP="002F7A6C">
      <w:pPr>
        <w:pStyle w:val="ListParagraph"/>
        <w:numPr>
          <w:ilvl w:val="0"/>
          <w:numId w:val="23"/>
        </w:numPr>
        <w:spacing w:line="480" w:lineRule="auto"/>
        <w:ind w:left="714" w:hanging="357"/>
      </w:pPr>
      <w:r w:rsidRPr="00B82D2E">
        <w:t>Documentation</w:t>
      </w:r>
      <w:r w:rsidR="00E96A2C" w:rsidRPr="00B82D2E">
        <w:t xml:space="preserve"> of vaccination and critical incidents.</w:t>
      </w:r>
    </w:p>
    <w:p w14:paraId="5C0E90FE" w14:textId="6F3A5AD8" w:rsidR="009B2633" w:rsidRPr="00B82D2E" w:rsidRDefault="009B2633" w:rsidP="00B82D2E"/>
    <w:p w14:paraId="35DD3BE9" w14:textId="65D7ED07" w:rsidR="009B2633" w:rsidRPr="00B82D2E" w:rsidRDefault="009B2633" w:rsidP="00B82D2E">
      <w:r w:rsidRPr="00B82D2E">
        <w:t>.</w:t>
      </w:r>
    </w:p>
    <w:p w14:paraId="0350391B" w14:textId="0EDE8F8D" w:rsidR="009B2633" w:rsidRDefault="009B263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37A011C9" w14:textId="77777777" w:rsidR="005A58F4" w:rsidRDefault="005A58F4" w:rsidP="00F422A5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2</w:t>
      </w:r>
    </w:p>
    <w:p w14:paraId="12D71C93" w14:textId="77777777" w:rsidR="005A58F4" w:rsidRDefault="005A58F4" w:rsidP="00F422A5">
      <w:pPr>
        <w:jc w:val="center"/>
        <w:rPr>
          <w:lang w:val="en-US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129CA" w:rsidRPr="0038525D" w14:paraId="1A5197CE" w14:textId="77777777" w:rsidTr="009D504C">
        <w:trPr>
          <w:trHeight w:val="166"/>
        </w:trPr>
        <w:tc>
          <w:tcPr>
            <w:tcW w:w="9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6FE1A2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C2FE077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D770A7">
              <w:rPr>
                <w:rFonts w:cs="Arial"/>
                <w:b/>
                <w:color w:val="000000"/>
                <w:szCs w:val="23"/>
              </w:rPr>
              <w:t>Vaccines</w:t>
            </w:r>
          </w:p>
          <w:p w14:paraId="73C2FC2F" w14:textId="77777777" w:rsidR="008129CA" w:rsidRPr="0038525D" w:rsidRDefault="008129CA" w:rsidP="00F422A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3"/>
              </w:rPr>
            </w:pPr>
          </w:p>
        </w:tc>
      </w:tr>
    </w:tbl>
    <w:p w14:paraId="47396FB6" w14:textId="77777777" w:rsidR="008129CA" w:rsidRPr="00B97E27" w:rsidRDefault="008129CA" w:rsidP="008129C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8B0D93" w14:paraId="23153E8B" w14:textId="2002131C" w:rsidTr="002F7A6C">
        <w:trPr>
          <w:trHeight w:val="510"/>
        </w:trPr>
        <w:tc>
          <w:tcPr>
            <w:tcW w:w="9493" w:type="dxa"/>
            <w:vAlign w:val="center"/>
          </w:tcPr>
          <w:p w14:paraId="6D9FAD4E" w14:textId="16163729" w:rsidR="008B0D93" w:rsidRPr="002F7A6C" w:rsidRDefault="008129CA" w:rsidP="002F7A6C">
            <w:pPr>
              <w:rPr>
                <w:rFonts w:cs="Arial"/>
                <w:szCs w:val="24"/>
              </w:rPr>
            </w:pPr>
            <w:r w:rsidRPr="002F7A6C">
              <w:rPr>
                <w:lang w:val="en-US"/>
              </w:rPr>
              <w:t xml:space="preserve">Registered </w:t>
            </w:r>
            <w:r w:rsidR="003E7FFE" w:rsidRPr="002F7A6C">
              <w:rPr>
                <w:lang w:val="en-US"/>
              </w:rPr>
              <w:t xml:space="preserve">Nurses </w:t>
            </w:r>
            <w:r w:rsidRPr="002F7A6C">
              <w:rPr>
                <w:lang w:val="en-US"/>
              </w:rPr>
              <w:t xml:space="preserve">may only administer </w:t>
            </w:r>
            <w:r w:rsidR="008B0D93" w:rsidRPr="002F7A6C">
              <w:rPr>
                <w:lang w:val="en-US"/>
              </w:rPr>
              <w:t xml:space="preserve">the following </w:t>
            </w:r>
            <w:r w:rsidRPr="002F7A6C">
              <w:rPr>
                <w:lang w:val="en-US"/>
              </w:rPr>
              <w:t>vaccine</w:t>
            </w:r>
            <w:r w:rsidR="003E7FFE" w:rsidRPr="002F7A6C">
              <w:rPr>
                <w:lang w:val="en-US"/>
              </w:rPr>
              <w:t>s</w:t>
            </w:r>
            <w:r w:rsidR="00A75A49" w:rsidRPr="002F7A6C">
              <w:rPr>
                <w:lang w:val="en-US"/>
              </w:rPr>
              <w:t xml:space="preserve"> </w:t>
            </w:r>
            <w:r w:rsidR="00653AC3" w:rsidRPr="002F7A6C">
              <w:rPr>
                <w:lang w:val="en-US"/>
              </w:rPr>
              <w:t>in accordance with this SASA</w:t>
            </w:r>
            <w:r w:rsidR="005E34E6" w:rsidRPr="002F7A6C">
              <w:rPr>
                <w:lang w:val="en-US"/>
              </w:rPr>
              <w:t xml:space="preserve"> </w:t>
            </w:r>
            <w:r w:rsidR="002F7A6C">
              <w:rPr>
                <w:lang w:val="en-US"/>
              </w:rPr>
              <w:t xml:space="preserve">and </w:t>
            </w:r>
            <w:r w:rsidR="002F7A6C" w:rsidRPr="002F7A6C">
              <w:rPr>
                <w:lang w:val="en-US"/>
              </w:rPr>
              <w:t>in</w:t>
            </w:r>
            <w:r w:rsidR="008B0D93" w:rsidRPr="002F7A6C">
              <w:rPr>
                <w:lang w:val="en-US"/>
              </w:rPr>
              <w:t xml:space="preserve"> accordance with </w:t>
            </w:r>
            <w:r w:rsidR="002F7A6C">
              <w:rPr>
                <w:lang w:val="en-US"/>
              </w:rPr>
              <w:t xml:space="preserve">the latest </w:t>
            </w:r>
            <w:r w:rsidR="002F7A6C" w:rsidRPr="001355D7">
              <w:rPr>
                <w:i/>
              </w:rPr>
              <w:t>Australian Immunisation Handbook</w:t>
            </w:r>
            <w:r w:rsidR="002F7A6C">
              <w:rPr>
                <w:i/>
              </w:rPr>
              <w:t>:</w:t>
            </w:r>
          </w:p>
        </w:tc>
      </w:tr>
      <w:tr w:rsidR="00222650" w14:paraId="3EE067AD" w14:textId="77777777" w:rsidTr="005E34E6">
        <w:trPr>
          <w:trHeight w:val="510"/>
        </w:trPr>
        <w:tc>
          <w:tcPr>
            <w:tcW w:w="9493" w:type="dxa"/>
          </w:tcPr>
          <w:p w14:paraId="3FB349CE" w14:textId="43AD6382" w:rsidR="002F7A6C" w:rsidRPr="002F7A6C" w:rsidRDefault="002F7A6C" w:rsidP="002F7A6C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cs="Arial"/>
                <w:szCs w:val="24"/>
              </w:rPr>
            </w:pPr>
            <w:r w:rsidRPr="002F7A6C">
              <w:rPr>
                <w:rFonts w:cs="Arial"/>
                <w:szCs w:val="24"/>
              </w:rPr>
              <w:t>I</w:t>
            </w:r>
            <w:r w:rsidR="00B84985">
              <w:rPr>
                <w:rFonts w:cs="Arial"/>
                <w:szCs w:val="24"/>
              </w:rPr>
              <w:t>MOJEV</w:t>
            </w:r>
            <w:r w:rsidR="009D7F71" w:rsidRPr="002F7A6C">
              <w:rPr>
                <w:rFonts w:cs="Arial"/>
                <w:szCs w:val="24"/>
                <w:vertAlign w:val="superscript"/>
              </w:rPr>
              <w:t>®</w:t>
            </w:r>
            <w:r w:rsidRPr="002F7A6C">
              <w:rPr>
                <w:rFonts w:cs="Arial"/>
                <w:szCs w:val="24"/>
              </w:rPr>
              <w:t xml:space="preserve"> – </w:t>
            </w:r>
            <w:r w:rsidR="00823CF8">
              <w:rPr>
                <w:rFonts w:cs="Arial"/>
                <w:szCs w:val="24"/>
              </w:rPr>
              <w:t>l</w:t>
            </w:r>
            <w:r w:rsidRPr="002F7A6C">
              <w:rPr>
                <w:rFonts w:cs="Arial"/>
                <w:szCs w:val="24"/>
              </w:rPr>
              <w:t xml:space="preserve">ive attenuated vaccine </w:t>
            </w:r>
            <w:r w:rsidR="009D504C">
              <w:rPr>
                <w:rFonts w:cs="Arial"/>
                <w:szCs w:val="24"/>
              </w:rPr>
              <w:t>s</w:t>
            </w:r>
            <w:r w:rsidRPr="002F7A6C">
              <w:rPr>
                <w:rFonts w:cs="Arial"/>
                <w:szCs w:val="24"/>
              </w:rPr>
              <w:t>ubcutaneous injection</w:t>
            </w:r>
          </w:p>
          <w:p w14:paraId="396C6D86" w14:textId="65F79340" w:rsidR="002F7A6C" w:rsidRDefault="00472C31" w:rsidP="002F7A6C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4" w:hanging="357"/>
              <w:rPr>
                <w:rFonts w:cs="Arial"/>
                <w:szCs w:val="24"/>
              </w:rPr>
            </w:pPr>
            <w:r w:rsidRPr="002F7A6C">
              <w:rPr>
                <w:rFonts w:cs="Arial"/>
                <w:szCs w:val="24"/>
              </w:rPr>
              <w:t>JE</w:t>
            </w:r>
            <w:r w:rsidR="00B84985">
              <w:rPr>
                <w:rFonts w:cs="Arial"/>
                <w:szCs w:val="24"/>
              </w:rPr>
              <w:t>SPECT</w:t>
            </w:r>
            <w:r w:rsidR="00F422A5" w:rsidRPr="002F7A6C">
              <w:rPr>
                <w:rFonts w:cs="Arial"/>
                <w:szCs w:val="24"/>
                <w:vertAlign w:val="superscript"/>
              </w:rPr>
              <w:t>®</w:t>
            </w:r>
            <w:r w:rsidRPr="002F7A6C">
              <w:rPr>
                <w:rFonts w:cs="Arial"/>
                <w:szCs w:val="24"/>
              </w:rPr>
              <w:t xml:space="preserve"> – </w:t>
            </w:r>
            <w:r w:rsidR="00B84985">
              <w:rPr>
                <w:rFonts w:cs="Arial"/>
                <w:szCs w:val="24"/>
              </w:rPr>
              <w:t>i</w:t>
            </w:r>
            <w:r w:rsidRPr="002F7A6C">
              <w:rPr>
                <w:rFonts w:cs="Arial"/>
                <w:szCs w:val="24"/>
              </w:rPr>
              <w:t>nactivated vaccine</w:t>
            </w:r>
            <w:r w:rsidR="005E34E6" w:rsidRPr="002F7A6C">
              <w:rPr>
                <w:rFonts w:cs="Arial"/>
                <w:szCs w:val="24"/>
              </w:rPr>
              <w:t xml:space="preserve"> intramuscular injection</w:t>
            </w:r>
          </w:p>
          <w:p w14:paraId="1EB9A7A4" w14:textId="43F0E1FF" w:rsidR="00B84985" w:rsidRPr="00B84985" w:rsidRDefault="00B84985" w:rsidP="00B84985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14" w:hanging="357"/>
              <w:rPr>
                <w:rFonts w:cs="Arial"/>
                <w:szCs w:val="24"/>
              </w:rPr>
            </w:pPr>
            <w:r w:rsidRPr="00B84985">
              <w:rPr>
                <w:rFonts w:cs="Arial"/>
                <w:szCs w:val="24"/>
              </w:rPr>
              <w:t>IXIARO</w:t>
            </w:r>
            <w:r w:rsidRPr="00B84985">
              <w:rPr>
                <w:rFonts w:cs="Arial"/>
                <w:szCs w:val="24"/>
                <w:vertAlign w:val="superscript"/>
              </w:rPr>
              <w:t>®</w:t>
            </w:r>
            <w:r>
              <w:rPr>
                <w:rFonts w:cs="Arial"/>
                <w:szCs w:val="24"/>
              </w:rPr>
              <w:t xml:space="preserve"> – </w:t>
            </w:r>
            <w:r w:rsidRPr="00B84985">
              <w:rPr>
                <w:rFonts w:cs="Arial"/>
                <w:szCs w:val="24"/>
              </w:rPr>
              <w:t>inactivated vaccine intramuscular injection</w:t>
            </w:r>
            <w:r>
              <w:rPr>
                <w:rStyle w:val="FootnoteReference"/>
                <w:rFonts w:cs="Arial"/>
                <w:szCs w:val="24"/>
              </w:rPr>
              <w:footnoteReference w:id="1"/>
            </w:r>
          </w:p>
          <w:p w14:paraId="055C3EC3" w14:textId="67155BB7" w:rsidR="00B84985" w:rsidRPr="002F7A6C" w:rsidRDefault="00B84985" w:rsidP="00B84985">
            <w:pPr>
              <w:pStyle w:val="ListParagraph"/>
              <w:spacing w:line="360" w:lineRule="auto"/>
              <w:ind w:left="714"/>
              <w:rPr>
                <w:rFonts w:cs="Arial"/>
                <w:szCs w:val="24"/>
              </w:rPr>
            </w:pPr>
          </w:p>
        </w:tc>
      </w:tr>
    </w:tbl>
    <w:p w14:paraId="77175A03" w14:textId="77777777" w:rsidR="00BD1133" w:rsidRPr="00027C30" w:rsidRDefault="00BD1133" w:rsidP="004F7153">
      <w:pPr>
        <w:rPr>
          <w:color w:val="FF0000"/>
          <w:szCs w:val="24"/>
          <w:lang w:val="en-US"/>
        </w:rPr>
      </w:pPr>
    </w:p>
    <w:sectPr w:rsidR="00BD1133" w:rsidRPr="00027C30" w:rsidSect="00BD1D12">
      <w:footerReference w:type="default" r:id="rId12"/>
      <w:headerReference w:type="first" r:id="rId13"/>
      <w:footerReference w:type="first" r:id="rId14"/>
      <w:pgSz w:w="11906" w:h="16838"/>
      <w:pgMar w:top="1304" w:right="851" w:bottom="340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DF0A" w14:textId="77777777" w:rsidR="00E374F6" w:rsidRDefault="00E374F6" w:rsidP="0043154B">
      <w:pPr>
        <w:spacing w:after="0"/>
      </w:pPr>
      <w:r>
        <w:separator/>
      </w:r>
    </w:p>
  </w:endnote>
  <w:endnote w:type="continuationSeparator" w:id="0">
    <w:p w14:paraId="5F84AD73" w14:textId="77777777" w:rsidR="00E374F6" w:rsidRDefault="00E374F6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10AE2B" w14:textId="61846F34" w:rsidR="0043154B" w:rsidRDefault="000B7740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</w:t>
            </w:r>
            <w:r w:rsidR="008D35BF">
              <w:rPr>
                <w:b/>
              </w:rPr>
              <w:t>3</w:t>
            </w:r>
            <w:r w:rsidR="00B037F6">
              <w:rPr>
                <w:b/>
              </w:rPr>
              <w:t>0</w:t>
            </w:r>
            <w:r w:rsidR="008D35BF">
              <w:rPr>
                <w:b/>
              </w:rPr>
              <w:t>/</w:t>
            </w:r>
            <w:r w:rsidR="00B037F6">
              <w:rPr>
                <w:b/>
              </w:rPr>
              <w:t>2</w:t>
            </w:r>
            <w:r>
              <w:rPr>
                <w:b/>
              </w:rPr>
              <w:t>-20</w:t>
            </w:r>
            <w:r w:rsidR="00F05A3A">
              <w:rPr>
                <w:b/>
              </w:rPr>
              <w:t>2</w:t>
            </w:r>
            <w:r w:rsidR="00BE5F6A">
              <w:rPr>
                <w:b/>
              </w:rPr>
              <w:t>3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BE5F6A">
              <w:rPr>
                <w:b/>
              </w:rPr>
              <w:t>10 January 2023</w:t>
            </w:r>
            <w:r w:rsidRPr="001355D7">
              <w:rPr>
                <w:b/>
              </w:rPr>
              <w:tab/>
            </w:r>
            <w:r w:rsidR="009A212A"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14:paraId="6A6C06FF" w14:textId="1B2D3371"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8D35BF">
              <w:rPr>
                <w:b/>
              </w:rPr>
              <w:t>3</w:t>
            </w:r>
            <w:r w:rsidR="00B037F6">
              <w:rPr>
                <w:b/>
              </w:rPr>
              <w:t>0</w:t>
            </w:r>
            <w:r w:rsidR="008D35BF">
              <w:rPr>
                <w:b/>
              </w:rPr>
              <w:t>/</w:t>
            </w:r>
            <w:r w:rsidR="00B037F6">
              <w:rPr>
                <w:b/>
              </w:rPr>
              <w:t>2</w:t>
            </w:r>
            <w:r>
              <w:rPr>
                <w:b/>
              </w:rPr>
              <w:t>-</w:t>
            </w:r>
            <w:r w:rsidRPr="001355D7">
              <w:rPr>
                <w:b/>
              </w:rPr>
              <w:t>20</w:t>
            </w:r>
            <w:r w:rsidR="00F05A3A" w:rsidRPr="001355D7">
              <w:rPr>
                <w:b/>
              </w:rPr>
              <w:t>2</w:t>
            </w:r>
            <w:r w:rsidR="00BE5F6A">
              <w:rPr>
                <w:b/>
              </w:rPr>
              <w:t>3</w:t>
            </w:r>
            <w:r w:rsidRPr="001355D7">
              <w:rPr>
                <w:b/>
              </w:rPr>
              <w:ptab w:relativeTo="margin" w:alignment="center" w:leader="none"/>
            </w:r>
            <w:r w:rsidRPr="001355D7">
              <w:t>Effective</w:t>
            </w:r>
            <w:r w:rsidRPr="001355D7">
              <w:rPr>
                <w:b/>
              </w:rPr>
              <w:t xml:space="preserve"> </w:t>
            </w:r>
            <w:r w:rsidRPr="001355D7">
              <w:t>from:</w:t>
            </w:r>
            <w:r w:rsidR="008D35BF" w:rsidRPr="008D35BF">
              <w:rPr>
                <w:b/>
              </w:rPr>
              <w:t xml:space="preserve"> </w:t>
            </w:r>
            <w:r w:rsidR="00BE5F6A">
              <w:rPr>
                <w:b/>
              </w:rPr>
              <w:t>10 January 2023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8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5E04" w14:textId="77777777" w:rsidR="00E374F6" w:rsidRDefault="00E374F6" w:rsidP="0043154B">
      <w:pPr>
        <w:spacing w:after="0"/>
      </w:pPr>
      <w:r>
        <w:separator/>
      </w:r>
    </w:p>
  </w:footnote>
  <w:footnote w:type="continuationSeparator" w:id="0">
    <w:p w14:paraId="22AA9BA5" w14:textId="77777777" w:rsidR="00E374F6" w:rsidRDefault="00E374F6" w:rsidP="0043154B">
      <w:pPr>
        <w:spacing w:after="0"/>
      </w:pPr>
      <w:r>
        <w:continuationSeparator/>
      </w:r>
    </w:p>
  </w:footnote>
  <w:footnote w:id="1">
    <w:p w14:paraId="0B1AC430" w14:textId="59F60A9D" w:rsidR="00B84985" w:rsidRPr="00B84985" w:rsidRDefault="00B84985">
      <w:pPr>
        <w:pStyle w:val="FootnoteText"/>
      </w:pPr>
      <w:r w:rsidRPr="00B84985">
        <w:rPr>
          <w:rStyle w:val="FootnoteReference"/>
        </w:rPr>
        <w:footnoteRef/>
      </w:r>
      <w:r w:rsidRPr="00B84985">
        <w:t xml:space="preserve"> Overseas product approved for supply in Australia under Section 19A of the </w:t>
      </w:r>
      <w:r w:rsidRPr="00B84985">
        <w:rPr>
          <w:i/>
          <w:iCs/>
        </w:rPr>
        <w:t>Therapeutic Goods Act 1989</w:t>
      </w:r>
      <w:r w:rsidRPr="00B84985">
        <w:t xml:space="preserve">: </w:t>
      </w:r>
      <w:hyperlink r:id="rId1" w:history="1">
        <w:r w:rsidRPr="00B84985">
          <w:rPr>
            <w:rStyle w:val="Hyperlink"/>
            <w:sz w:val="20"/>
          </w:rPr>
          <w:t>https://www.tga.gov.au/resources/section-19a-approvals/ixiaro-japanese-encephalitis-vaccine-inactivated-adsorbed-suspension-injection-pre-filled-syringe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27BD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CEA4F8B" wp14:editId="33FA5C51">
          <wp:extent cx="3103245" cy="539750"/>
          <wp:effectExtent l="0" t="0" r="1905" b="0"/>
          <wp:docPr id="1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EB4"/>
    <w:multiLevelType w:val="hybridMultilevel"/>
    <w:tmpl w:val="7462415E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792F"/>
    <w:multiLevelType w:val="hybridMultilevel"/>
    <w:tmpl w:val="CA886918"/>
    <w:lvl w:ilvl="0" w:tplc="89C6EA66">
      <w:start w:val="2"/>
      <w:numFmt w:val="lowerLetter"/>
      <w:lvlText w:val="%1."/>
      <w:lvlJc w:val="left"/>
      <w:pPr>
        <w:ind w:left="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B3156F4"/>
    <w:multiLevelType w:val="hybridMultilevel"/>
    <w:tmpl w:val="4D7C271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7613C"/>
    <w:multiLevelType w:val="hybridMultilevel"/>
    <w:tmpl w:val="5B3450D6"/>
    <w:lvl w:ilvl="0" w:tplc="66E26D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A13"/>
    <w:multiLevelType w:val="hybridMultilevel"/>
    <w:tmpl w:val="03B48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D60"/>
    <w:multiLevelType w:val="hybridMultilevel"/>
    <w:tmpl w:val="D85CF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3350"/>
    <w:multiLevelType w:val="hybridMultilevel"/>
    <w:tmpl w:val="624EC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830"/>
    <w:multiLevelType w:val="hybridMultilevel"/>
    <w:tmpl w:val="E8942C58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AC247B"/>
    <w:multiLevelType w:val="hybridMultilevel"/>
    <w:tmpl w:val="C33EB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38D1"/>
    <w:multiLevelType w:val="hybridMultilevel"/>
    <w:tmpl w:val="F5B6015A"/>
    <w:lvl w:ilvl="0" w:tplc="5EA69EFA">
      <w:start w:val="1"/>
      <w:numFmt w:val="lowerLetter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6CA3"/>
    <w:multiLevelType w:val="hybridMultilevel"/>
    <w:tmpl w:val="F82EB6A2"/>
    <w:lvl w:ilvl="0" w:tplc="164E13F2">
      <w:start w:val="1"/>
      <w:numFmt w:val="lowerLetter"/>
      <w:lvlText w:val="%1."/>
      <w:lvlJc w:val="left"/>
      <w:pPr>
        <w:ind w:left="786" w:hanging="360"/>
      </w:pPr>
      <w:rPr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2" w15:restartNumberingAfterBreak="0">
    <w:nsid w:val="48A239FE"/>
    <w:multiLevelType w:val="hybridMultilevel"/>
    <w:tmpl w:val="BEFA0780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7F297E"/>
    <w:multiLevelType w:val="hybridMultilevel"/>
    <w:tmpl w:val="1598A772"/>
    <w:lvl w:ilvl="0" w:tplc="0C09000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02B7"/>
    <w:multiLevelType w:val="hybridMultilevel"/>
    <w:tmpl w:val="95A8D43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3F4C"/>
    <w:multiLevelType w:val="hybridMultilevel"/>
    <w:tmpl w:val="11D0A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1A10"/>
    <w:multiLevelType w:val="hybridMultilevel"/>
    <w:tmpl w:val="1400C728"/>
    <w:lvl w:ilvl="0" w:tplc="C6A657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6F93"/>
    <w:multiLevelType w:val="hybridMultilevel"/>
    <w:tmpl w:val="6C128402"/>
    <w:lvl w:ilvl="0" w:tplc="4FFE3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A8769B"/>
    <w:multiLevelType w:val="hybridMultilevel"/>
    <w:tmpl w:val="CCA69404"/>
    <w:lvl w:ilvl="0" w:tplc="0C09001B">
      <w:start w:val="1"/>
      <w:numFmt w:val="lowerRoman"/>
      <w:lvlText w:val="%1."/>
      <w:lvlJc w:val="right"/>
      <w:pPr>
        <w:ind w:left="131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D2E12"/>
    <w:multiLevelType w:val="hybridMultilevel"/>
    <w:tmpl w:val="F1FE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A69EFA">
      <w:start w:val="1"/>
      <w:numFmt w:val="lowerLetter"/>
      <w:lvlText w:val="%2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2A23"/>
    <w:multiLevelType w:val="hybridMultilevel"/>
    <w:tmpl w:val="30DE0820"/>
    <w:lvl w:ilvl="0" w:tplc="A90CA2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9140E"/>
    <w:multiLevelType w:val="hybridMultilevel"/>
    <w:tmpl w:val="038432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84CA4"/>
    <w:multiLevelType w:val="hybridMultilevel"/>
    <w:tmpl w:val="978C612A"/>
    <w:lvl w:ilvl="0" w:tplc="0FBA8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20"/>
  </w:num>
  <w:num w:numId="8">
    <w:abstractNumId w:val="5"/>
  </w:num>
  <w:num w:numId="9">
    <w:abstractNumId w:val="15"/>
  </w:num>
  <w:num w:numId="10">
    <w:abstractNumId w:val="1"/>
  </w:num>
  <w:num w:numId="11">
    <w:abstractNumId w:val="12"/>
  </w:num>
  <w:num w:numId="12">
    <w:abstractNumId w:val="17"/>
  </w:num>
  <w:num w:numId="13">
    <w:abstractNumId w:val="16"/>
  </w:num>
  <w:num w:numId="14">
    <w:abstractNumId w:val="19"/>
  </w:num>
  <w:num w:numId="15">
    <w:abstractNumId w:val="0"/>
  </w:num>
  <w:num w:numId="16">
    <w:abstractNumId w:val="9"/>
  </w:num>
  <w:num w:numId="17">
    <w:abstractNumId w:val="18"/>
  </w:num>
  <w:num w:numId="18">
    <w:abstractNumId w:val="6"/>
  </w:num>
  <w:num w:numId="19">
    <w:abstractNumId w:val="21"/>
  </w:num>
  <w:num w:numId="20">
    <w:abstractNumId w:val="7"/>
  </w:num>
  <w:num w:numId="21">
    <w:abstractNumId w:val="2"/>
  </w:num>
  <w:num w:numId="22">
    <w:abstractNumId w:val="3"/>
  </w:num>
  <w:num w:numId="23">
    <w:abstractNumId w:val="14"/>
  </w:num>
  <w:num w:numId="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032A1"/>
    <w:rsid w:val="000157BC"/>
    <w:rsid w:val="000277E9"/>
    <w:rsid w:val="00027C30"/>
    <w:rsid w:val="000415CC"/>
    <w:rsid w:val="00046E1E"/>
    <w:rsid w:val="00077194"/>
    <w:rsid w:val="000B7740"/>
    <w:rsid w:val="000C360C"/>
    <w:rsid w:val="000E4AB9"/>
    <w:rsid w:val="000F7D12"/>
    <w:rsid w:val="00116839"/>
    <w:rsid w:val="001355D7"/>
    <w:rsid w:val="001437E0"/>
    <w:rsid w:val="001507A5"/>
    <w:rsid w:val="00155E93"/>
    <w:rsid w:val="0016097C"/>
    <w:rsid w:val="00170CEC"/>
    <w:rsid w:val="00171B7B"/>
    <w:rsid w:val="001A0675"/>
    <w:rsid w:val="001A1D2A"/>
    <w:rsid w:val="001A395A"/>
    <w:rsid w:val="001A4592"/>
    <w:rsid w:val="001C7D1F"/>
    <w:rsid w:val="001D7A08"/>
    <w:rsid w:val="001E3F7C"/>
    <w:rsid w:val="001F1001"/>
    <w:rsid w:val="001F6030"/>
    <w:rsid w:val="001F68E9"/>
    <w:rsid w:val="0021346B"/>
    <w:rsid w:val="00220E8F"/>
    <w:rsid w:val="00222650"/>
    <w:rsid w:val="00230738"/>
    <w:rsid w:val="002421A3"/>
    <w:rsid w:val="0025034D"/>
    <w:rsid w:val="00255841"/>
    <w:rsid w:val="002605F4"/>
    <w:rsid w:val="002759FB"/>
    <w:rsid w:val="00292B77"/>
    <w:rsid w:val="00292C64"/>
    <w:rsid w:val="002A09B7"/>
    <w:rsid w:val="002B3609"/>
    <w:rsid w:val="002B4932"/>
    <w:rsid w:val="002B5C02"/>
    <w:rsid w:val="002C1B97"/>
    <w:rsid w:val="002C658F"/>
    <w:rsid w:val="002C7D7D"/>
    <w:rsid w:val="002D0C4C"/>
    <w:rsid w:val="002D54AB"/>
    <w:rsid w:val="002E1D53"/>
    <w:rsid w:val="002F7A6C"/>
    <w:rsid w:val="003034CB"/>
    <w:rsid w:val="00311BA4"/>
    <w:rsid w:val="00354D38"/>
    <w:rsid w:val="00355004"/>
    <w:rsid w:val="0037648C"/>
    <w:rsid w:val="00376666"/>
    <w:rsid w:val="00383502"/>
    <w:rsid w:val="0038525D"/>
    <w:rsid w:val="003929E7"/>
    <w:rsid w:val="003E7FFE"/>
    <w:rsid w:val="00431175"/>
    <w:rsid w:val="0043154B"/>
    <w:rsid w:val="00447081"/>
    <w:rsid w:val="00460FA9"/>
    <w:rsid w:val="00466DB9"/>
    <w:rsid w:val="00470A44"/>
    <w:rsid w:val="00471692"/>
    <w:rsid w:val="00472C31"/>
    <w:rsid w:val="00492E37"/>
    <w:rsid w:val="004A609E"/>
    <w:rsid w:val="004A6D3B"/>
    <w:rsid w:val="004C2780"/>
    <w:rsid w:val="004C397F"/>
    <w:rsid w:val="004C6976"/>
    <w:rsid w:val="004C6AC4"/>
    <w:rsid w:val="004D1E92"/>
    <w:rsid w:val="004E1562"/>
    <w:rsid w:val="004F7153"/>
    <w:rsid w:val="00507105"/>
    <w:rsid w:val="005138BF"/>
    <w:rsid w:val="005426B5"/>
    <w:rsid w:val="0055225A"/>
    <w:rsid w:val="0056716B"/>
    <w:rsid w:val="00571BE9"/>
    <w:rsid w:val="00576765"/>
    <w:rsid w:val="00581455"/>
    <w:rsid w:val="0059029E"/>
    <w:rsid w:val="00592914"/>
    <w:rsid w:val="005A409E"/>
    <w:rsid w:val="005A58F4"/>
    <w:rsid w:val="005B40E2"/>
    <w:rsid w:val="005C2721"/>
    <w:rsid w:val="005D1243"/>
    <w:rsid w:val="005D79A9"/>
    <w:rsid w:val="005E1487"/>
    <w:rsid w:val="005E34E6"/>
    <w:rsid w:val="005F2BC6"/>
    <w:rsid w:val="006210F1"/>
    <w:rsid w:val="00622FEF"/>
    <w:rsid w:val="00626F9A"/>
    <w:rsid w:val="00636FB1"/>
    <w:rsid w:val="00640D0B"/>
    <w:rsid w:val="00646D1A"/>
    <w:rsid w:val="00653AC3"/>
    <w:rsid w:val="006643B6"/>
    <w:rsid w:val="00696DE3"/>
    <w:rsid w:val="006A16F4"/>
    <w:rsid w:val="006A5590"/>
    <w:rsid w:val="006C474E"/>
    <w:rsid w:val="006D481D"/>
    <w:rsid w:val="006F2026"/>
    <w:rsid w:val="006F43DA"/>
    <w:rsid w:val="006F52D0"/>
    <w:rsid w:val="00707DFB"/>
    <w:rsid w:val="007372BF"/>
    <w:rsid w:val="00752538"/>
    <w:rsid w:val="0077027C"/>
    <w:rsid w:val="00793F37"/>
    <w:rsid w:val="007C334E"/>
    <w:rsid w:val="007D793C"/>
    <w:rsid w:val="007E2B88"/>
    <w:rsid w:val="007E79B6"/>
    <w:rsid w:val="007F3B62"/>
    <w:rsid w:val="007F4931"/>
    <w:rsid w:val="007F4AAF"/>
    <w:rsid w:val="007F5FD8"/>
    <w:rsid w:val="008000F4"/>
    <w:rsid w:val="00803027"/>
    <w:rsid w:val="008129CA"/>
    <w:rsid w:val="00815CF9"/>
    <w:rsid w:val="00823CF8"/>
    <w:rsid w:val="00825FA6"/>
    <w:rsid w:val="008467E4"/>
    <w:rsid w:val="00852936"/>
    <w:rsid w:val="008611E6"/>
    <w:rsid w:val="00875202"/>
    <w:rsid w:val="008810C4"/>
    <w:rsid w:val="00881846"/>
    <w:rsid w:val="0088745C"/>
    <w:rsid w:val="00887C51"/>
    <w:rsid w:val="00897837"/>
    <w:rsid w:val="008A3553"/>
    <w:rsid w:val="008A6737"/>
    <w:rsid w:val="008B0D93"/>
    <w:rsid w:val="008C4FE2"/>
    <w:rsid w:val="008C67B4"/>
    <w:rsid w:val="008D35BF"/>
    <w:rsid w:val="008E286D"/>
    <w:rsid w:val="008E3187"/>
    <w:rsid w:val="008E3525"/>
    <w:rsid w:val="008E4E8A"/>
    <w:rsid w:val="008F2E1F"/>
    <w:rsid w:val="008F70DB"/>
    <w:rsid w:val="008F7FE4"/>
    <w:rsid w:val="00920F48"/>
    <w:rsid w:val="009237AD"/>
    <w:rsid w:val="009268DD"/>
    <w:rsid w:val="00930DF8"/>
    <w:rsid w:val="00933146"/>
    <w:rsid w:val="00945219"/>
    <w:rsid w:val="00953650"/>
    <w:rsid w:val="009659AF"/>
    <w:rsid w:val="009668ED"/>
    <w:rsid w:val="00967C15"/>
    <w:rsid w:val="0097397A"/>
    <w:rsid w:val="00974286"/>
    <w:rsid w:val="00981DA1"/>
    <w:rsid w:val="00990D6C"/>
    <w:rsid w:val="00997AEE"/>
    <w:rsid w:val="009A212A"/>
    <w:rsid w:val="009A48DD"/>
    <w:rsid w:val="009B2633"/>
    <w:rsid w:val="009B413B"/>
    <w:rsid w:val="009C3781"/>
    <w:rsid w:val="009D504C"/>
    <w:rsid w:val="009D7F71"/>
    <w:rsid w:val="009E6D68"/>
    <w:rsid w:val="00A02018"/>
    <w:rsid w:val="00A16BE3"/>
    <w:rsid w:val="00A20F9B"/>
    <w:rsid w:val="00A4116C"/>
    <w:rsid w:val="00A511E4"/>
    <w:rsid w:val="00A52FC5"/>
    <w:rsid w:val="00A55DB1"/>
    <w:rsid w:val="00A62F2B"/>
    <w:rsid w:val="00A75A49"/>
    <w:rsid w:val="00A84EA7"/>
    <w:rsid w:val="00A91C4C"/>
    <w:rsid w:val="00AA47CC"/>
    <w:rsid w:val="00AC2BEF"/>
    <w:rsid w:val="00AE2409"/>
    <w:rsid w:val="00AF2DC1"/>
    <w:rsid w:val="00AF383C"/>
    <w:rsid w:val="00B037F6"/>
    <w:rsid w:val="00B211DA"/>
    <w:rsid w:val="00B3060C"/>
    <w:rsid w:val="00B34F88"/>
    <w:rsid w:val="00B471F4"/>
    <w:rsid w:val="00B774DA"/>
    <w:rsid w:val="00B82D2E"/>
    <w:rsid w:val="00B84985"/>
    <w:rsid w:val="00B9488C"/>
    <w:rsid w:val="00B96EB7"/>
    <w:rsid w:val="00BB0B56"/>
    <w:rsid w:val="00BB221E"/>
    <w:rsid w:val="00BB48AB"/>
    <w:rsid w:val="00BB5682"/>
    <w:rsid w:val="00BC4932"/>
    <w:rsid w:val="00BD1133"/>
    <w:rsid w:val="00BD1D12"/>
    <w:rsid w:val="00BD41EB"/>
    <w:rsid w:val="00BE0AAF"/>
    <w:rsid w:val="00BE3C2D"/>
    <w:rsid w:val="00BE5F6A"/>
    <w:rsid w:val="00BF1A7A"/>
    <w:rsid w:val="00BF4EAA"/>
    <w:rsid w:val="00BF5736"/>
    <w:rsid w:val="00BF5943"/>
    <w:rsid w:val="00C26511"/>
    <w:rsid w:val="00C509AF"/>
    <w:rsid w:val="00C53385"/>
    <w:rsid w:val="00C6144C"/>
    <w:rsid w:val="00C7143D"/>
    <w:rsid w:val="00C830FE"/>
    <w:rsid w:val="00C91196"/>
    <w:rsid w:val="00CA00F2"/>
    <w:rsid w:val="00CA0756"/>
    <w:rsid w:val="00CB3381"/>
    <w:rsid w:val="00CC29F6"/>
    <w:rsid w:val="00CC5853"/>
    <w:rsid w:val="00CC7B8D"/>
    <w:rsid w:val="00CE0DB3"/>
    <w:rsid w:val="00CF64E2"/>
    <w:rsid w:val="00D147D4"/>
    <w:rsid w:val="00D34BBF"/>
    <w:rsid w:val="00D35D6F"/>
    <w:rsid w:val="00D404B0"/>
    <w:rsid w:val="00D40C4B"/>
    <w:rsid w:val="00D535C3"/>
    <w:rsid w:val="00D5458C"/>
    <w:rsid w:val="00D770A7"/>
    <w:rsid w:val="00D9301F"/>
    <w:rsid w:val="00DA34CE"/>
    <w:rsid w:val="00DA45A6"/>
    <w:rsid w:val="00DB4BCA"/>
    <w:rsid w:val="00DB5200"/>
    <w:rsid w:val="00DC0A1E"/>
    <w:rsid w:val="00DD4F8E"/>
    <w:rsid w:val="00DE4588"/>
    <w:rsid w:val="00DE4BFE"/>
    <w:rsid w:val="00E0447F"/>
    <w:rsid w:val="00E06146"/>
    <w:rsid w:val="00E22BD2"/>
    <w:rsid w:val="00E30F17"/>
    <w:rsid w:val="00E374F6"/>
    <w:rsid w:val="00E40563"/>
    <w:rsid w:val="00E47483"/>
    <w:rsid w:val="00E96A2C"/>
    <w:rsid w:val="00EB55D9"/>
    <w:rsid w:val="00EF230F"/>
    <w:rsid w:val="00EF5C74"/>
    <w:rsid w:val="00F05A3A"/>
    <w:rsid w:val="00F1529B"/>
    <w:rsid w:val="00F152F6"/>
    <w:rsid w:val="00F26F4C"/>
    <w:rsid w:val="00F34BB5"/>
    <w:rsid w:val="00F414EC"/>
    <w:rsid w:val="00F422A5"/>
    <w:rsid w:val="00F42B24"/>
    <w:rsid w:val="00F5031D"/>
    <w:rsid w:val="00F662D0"/>
    <w:rsid w:val="00F80336"/>
    <w:rsid w:val="00F8224A"/>
    <w:rsid w:val="00F87C58"/>
    <w:rsid w:val="00FB045B"/>
    <w:rsid w:val="00FB2319"/>
    <w:rsid w:val="00FC4684"/>
    <w:rsid w:val="00FD1814"/>
    <w:rsid w:val="00FD77F8"/>
    <w:rsid w:val="00FD7F13"/>
    <w:rsid w:val="00FF0D8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C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A20F9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D53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2E37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98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98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RB@health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2.health.wa.gov.au/Articles/U_Z/Western-Australian-Vaccine-Safety-Surveillance-WAV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national-vaccine-storage-guidelines-strive-for-5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resources/section-19a-approvals/ixiaro-japanese-encephalitis-vaccine-inactivated-adsorbed-suspension-injection-pre-filled-syrin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4E82-A51C-4D8A-9A5B-988E7F06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10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2023-01-10T05:24:00Z</dcterms:created>
  <dcterms:modified xsi:type="dcterms:W3CDTF">2023-01-10T05:24:00Z</dcterms:modified>
</cp:coreProperties>
</file>