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F5B" w:rsidRPr="00E775B0" w:rsidRDefault="002E5F5B" w:rsidP="00E775B0">
      <w:r>
        <w:rPr>
          <w:noProof/>
          <w:lang w:eastAsia="en-AU"/>
        </w:rPr>
        <w:drawing>
          <wp:inline distT="0" distB="0" distL="0" distR="0" wp14:anchorId="2AA218D7" wp14:editId="2AA218D8">
            <wp:extent cx="2674800" cy="493200"/>
            <wp:effectExtent l="0" t="0" r="0" b="2540"/>
            <wp:docPr id="1" name="Picture 1" descr="Department of Health Logo, Government of Western Australia. Image of Government state badge." title="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artment_of_health_long_colour_print.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74800" cy="493200"/>
                    </a:xfrm>
                    <a:prstGeom prst="rect">
                      <a:avLst/>
                    </a:prstGeom>
                  </pic:spPr>
                </pic:pic>
              </a:graphicData>
            </a:graphic>
          </wp:inline>
        </w:drawing>
      </w:r>
    </w:p>
    <w:p w:rsidR="004C7C64" w:rsidRPr="00607EC2" w:rsidRDefault="004C7C64" w:rsidP="004C7C64">
      <w:pPr>
        <w:pStyle w:val="Flyerheadline"/>
      </w:pPr>
      <w:r>
        <w:t xml:space="preserve">Working with medicines </w:t>
      </w:r>
    </w:p>
    <w:p w:rsidR="004C7C64" w:rsidRPr="00AD3D6F" w:rsidRDefault="004C7C64" w:rsidP="004C7C64">
      <w:pPr>
        <w:pStyle w:val="Heading1"/>
      </w:pPr>
      <w:r>
        <w:t xml:space="preserve">Paramedics </w:t>
      </w:r>
    </w:p>
    <w:p w:rsidR="004C7C64" w:rsidRPr="00517F10" w:rsidRDefault="004C7C64" w:rsidP="004C7C64">
      <w:pPr>
        <w:pStyle w:val="Heading2"/>
      </w:pPr>
      <w:r>
        <w:t>Regulations</w:t>
      </w:r>
    </w:p>
    <w:p w:rsidR="004C7C64" w:rsidRDefault="004C7C64" w:rsidP="004C7C64">
      <w:pPr>
        <w:pStyle w:val="Copy"/>
        <w:rPr>
          <w:bCs/>
        </w:rPr>
      </w:pPr>
      <w:r>
        <w:rPr>
          <w:bCs/>
        </w:rPr>
        <w:t xml:space="preserve">Paramedics, employed by a Health Service Permit holder to provide ambulance or paramedic services, have various authorities under the Medicines and Poisons Regulations 2016 to hold and use prescription medicines. </w:t>
      </w:r>
    </w:p>
    <w:p w:rsidR="004C7C64" w:rsidRDefault="004C7C64" w:rsidP="004C7C64">
      <w:pPr>
        <w:pStyle w:val="Heading2"/>
      </w:pPr>
      <w:r>
        <w:t>Authority</w:t>
      </w:r>
    </w:p>
    <w:p w:rsidR="004C7C64" w:rsidRPr="00815B1E" w:rsidRDefault="004C7C64" w:rsidP="004C7C64">
      <w:pPr>
        <w:pStyle w:val="Copy"/>
      </w:pPr>
      <w:r>
        <w:t>The following table outlines the authority of paramedics to use medicines under the Regulations:</w:t>
      </w:r>
    </w:p>
    <w:tbl>
      <w:tblPr>
        <w:tblpPr w:leftFromText="180" w:rightFromText="180" w:vertAnchor="text" w:horzAnchor="margin" w:tblpY="101"/>
        <w:tblW w:w="9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0"/>
        <w:gridCol w:w="1496"/>
        <w:gridCol w:w="1497"/>
        <w:gridCol w:w="1497"/>
        <w:gridCol w:w="1497"/>
        <w:gridCol w:w="1497"/>
      </w:tblGrid>
      <w:tr w:rsidR="004C7C64" w:rsidRPr="00AE5E90" w:rsidTr="00CE6AE2">
        <w:trPr>
          <w:tblHeader/>
        </w:trPr>
        <w:tc>
          <w:tcPr>
            <w:tcW w:w="2410" w:type="dxa"/>
            <w:vMerge w:val="restart"/>
            <w:shd w:val="clear" w:color="auto" w:fill="FFFFFF"/>
            <w:vAlign w:val="center"/>
          </w:tcPr>
          <w:p w:rsidR="004C7C64" w:rsidRPr="008F28B0" w:rsidRDefault="004C7C64" w:rsidP="00CE6AE2">
            <w:pPr>
              <w:jc w:val="center"/>
              <w:rPr>
                <w:b/>
                <w:lang w:eastAsia="en-AU"/>
              </w:rPr>
            </w:pPr>
            <w:r w:rsidRPr="008F28B0">
              <w:rPr>
                <w:b/>
                <w:lang w:eastAsia="en-AU"/>
              </w:rPr>
              <w:t>Practitioner</w:t>
            </w:r>
          </w:p>
        </w:tc>
        <w:tc>
          <w:tcPr>
            <w:tcW w:w="7484" w:type="dxa"/>
            <w:gridSpan w:val="5"/>
            <w:shd w:val="clear" w:color="auto" w:fill="FFFFFF"/>
            <w:vAlign w:val="center"/>
          </w:tcPr>
          <w:p w:rsidR="004C7C64" w:rsidRPr="008F28B0" w:rsidRDefault="004C7C64" w:rsidP="00CE6AE2">
            <w:pPr>
              <w:jc w:val="center"/>
              <w:rPr>
                <w:b/>
                <w:lang w:eastAsia="en-AU"/>
              </w:rPr>
            </w:pPr>
            <w:r w:rsidRPr="008F28B0">
              <w:rPr>
                <w:b/>
                <w:lang w:eastAsia="en-AU"/>
              </w:rPr>
              <w:t>Type of Authority</w:t>
            </w:r>
          </w:p>
        </w:tc>
      </w:tr>
      <w:tr w:rsidR="004C7C64" w:rsidRPr="00AE5E90" w:rsidTr="00CE6AE2">
        <w:trPr>
          <w:tblHeader/>
        </w:trPr>
        <w:tc>
          <w:tcPr>
            <w:tcW w:w="2410" w:type="dxa"/>
            <w:vMerge/>
            <w:shd w:val="clear" w:color="auto" w:fill="FFFFFF"/>
            <w:vAlign w:val="center"/>
          </w:tcPr>
          <w:p w:rsidR="004C7C64" w:rsidRPr="008F28B0" w:rsidRDefault="004C7C64" w:rsidP="00CE6AE2">
            <w:pPr>
              <w:jc w:val="center"/>
              <w:rPr>
                <w:b/>
                <w:lang w:eastAsia="en-AU"/>
              </w:rPr>
            </w:pPr>
          </w:p>
        </w:tc>
        <w:tc>
          <w:tcPr>
            <w:tcW w:w="1496" w:type="dxa"/>
            <w:shd w:val="clear" w:color="auto" w:fill="FFFFFF"/>
            <w:vAlign w:val="center"/>
          </w:tcPr>
          <w:p w:rsidR="004C7C64" w:rsidRPr="008F28B0" w:rsidRDefault="004C7C64" w:rsidP="00CE6AE2">
            <w:pPr>
              <w:ind w:left="-108" w:right="-115"/>
              <w:jc w:val="center"/>
              <w:rPr>
                <w:b/>
                <w:lang w:eastAsia="en-AU"/>
              </w:rPr>
            </w:pPr>
            <w:r w:rsidRPr="008F28B0">
              <w:rPr>
                <w:b/>
                <w:lang w:eastAsia="en-AU"/>
              </w:rPr>
              <w:t>Obtain (purchase)</w:t>
            </w:r>
          </w:p>
        </w:tc>
        <w:tc>
          <w:tcPr>
            <w:tcW w:w="1497" w:type="dxa"/>
            <w:shd w:val="clear" w:color="auto" w:fill="FFFFFF"/>
            <w:vAlign w:val="center"/>
          </w:tcPr>
          <w:p w:rsidR="004C7C64" w:rsidRPr="008F28B0" w:rsidRDefault="004C7C64" w:rsidP="00CE6AE2">
            <w:pPr>
              <w:jc w:val="center"/>
              <w:rPr>
                <w:b/>
                <w:lang w:eastAsia="en-AU"/>
              </w:rPr>
            </w:pPr>
            <w:r w:rsidRPr="008F28B0">
              <w:rPr>
                <w:b/>
                <w:lang w:eastAsia="en-AU"/>
              </w:rPr>
              <w:t>Possess</w:t>
            </w:r>
          </w:p>
        </w:tc>
        <w:tc>
          <w:tcPr>
            <w:tcW w:w="1497" w:type="dxa"/>
            <w:shd w:val="clear" w:color="auto" w:fill="FFFFFF"/>
            <w:vAlign w:val="center"/>
          </w:tcPr>
          <w:p w:rsidR="004C7C64" w:rsidRPr="008F28B0" w:rsidRDefault="004C7C64" w:rsidP="00CE6AE2">
            <w:pPr>
              <w:jc w:val="center"/>
              <w:rPr>
                <w:b/>
                <w:lang w:eastAsia="en-AU"/>
              </w:rPr>
            </w:pPr>
            <w:r w:rsidRPr="008F28B0">
              <w:rPr>
                <w:b/>
                <w:lang w:eastAsia="en-AU"/>
              </w:rPr>
              <w:t>Administer</w:t>
            </w:r>
          </w:p>
        </w:tc>
        <w:tc>
          <w:tcPr>
            <w:tcW w:w="1497" w:type="dxa"/>
            <w:shd w:val="clear" w:color="auto" w:fill="FFFFFF"/>
            <w:vAlign w:val="center"/>
          </w:tcPr>
          <w:p w:rsidR="004C7C64" w:rsidRPr="008F28B0" w:rsidRDefault="004C7C64" w:rsidP="00CE6AE2">
            <w:pPr>
              <w:jc w:val="center"/>
              <w:rPr>
                <w:b/>
                <w:lang w:eastAsia="en-AU"/>
              </w:rPr>
            </w:pPr>
            <w:r w:rsidRPr="008F28B0">
              <w:rPr>
                <w:b/>
                <w:lang w:eastAsia="en-AU"/>
              </w:rPr>
              <w:t>Supply</w:t>
            </w:r>
          </w:p>
        </w:tc>
        <w:tc>
          <w:tcPr>
            <w:tcW w:w="1497" w:type="dxa"/>
            <w:shd w:val="clear" w:color="auto" w:fill="FFFFFF"/>
            <w:vAlign w:val="center"/>
          </w:tcPr>
          <w:p w:rsidR="004C7C64" w:rsidRPr="008F28B0" w:rsidRDefault="004C7C64" w:rsidP="00CE6AE2">
            <w:pPr>
              <w:jc w:val="center"/>
              <w:rPr>
                <w:b/>
                <w:lang w:eastAsia="en-AU"/>
              </w:rPr>
            </w:pPr>
            <w:r w:rsidRPr="008F28B0">
              <w:rPr>
                <w:b/>
                <w:lang w:eastAsia="en-AU"/>
              </w:rPr>
              <w:t>Prescribe</w:t>
            </w:r>
          </w:p>
        </w:tc>
      </w:tr>
      <w:tr w:rsidR="004C7C64" w:rsidRPr="00AE5E90" w:rsidTr="00CE6AE2">
        <w:tc>
          <w:tcPr>
            <w:tcW w:w="2410" w:type="dxa"/>
            <w:vAlign w:val="center"/>
          </w:tcPr>
          <w:p w:rsidR="004C7C64" w:rsidRPr="00654160" w:rsidRDefault="004C7C64" w:rsidP="00CE6AE2">
            <w:pPr>
              <w:jc w:val="center"/>
              <w:rPr>
                <w:lang w:eastAsia="en-AU"/>
              </w:rPr>
            </w:pPr>
            <w:r>
              <w:rPr>
                <w:lang w:eastAsia="en-AU"/>
              </w:rPr>
              <w:t xml:space="preserve">Paramedic </w:t>
            </w:r>
          </w:p>
        </w:tc>
        <w:tc>
          <w:tcPr>
            <w:tcW w:w="1496" w:type="dxa"/>
            <w:tcBorders>
              <w:tl2br w:val="single" w:sz="4" w:space="0" w:color="auto"/>
              <w:tr2bl w:val="single" w:sz="4" w:space="0" w:color="auto"/>
            </w:tcBorders>
            <w:vAlign w:val="center"/>
          </w:tcPr>
          <w:p w:rsidR="004C7C64" w:rsidRPr="00654160" w:rsidRDefault="004C7C64" w:rsidP="00CE6AE2">
            <w:pPr>
              <w:jc w:val="center"/>
              <w:rPr>
                <w:lang w:eastAsia="en-AU"/>
              </w:rPr>
            </w:pPr>
          </w:p>
        </w:tc>
        <w:tc>
          <w:tcPr>
            <w:tcW w:w="1497" w:type="dxa"/>
            <w:vAlign w:val="center"/>
          </w:tcPr>
          <w:p w:rsidR="004C7C64" w:rsidRPr="00654160" w:rsidRDefault="004C7C64" w:rsidP="00CE6AE2">
            <w:pPr>
              <w:jc w:val="center"/>
              <w:rPr>
                <w:lang w:eastAsia="en-AU"/>
              </w:rPr>
            </w:pPr>
            <w:r>
              <w:rPr>
                <w:lang w:eastAsia="en-AU"/>
              </w:rPr>
              <w:sym w:font="Wingdings 2" w:char="F050"/>
            </w:r>
          </w:p>
        </w:tc>
        <w:tc>
          <w:tcPr>
            <w:tcW w:w="1497" w:type="dxa"/>
            <w:vAlign w:val="center"/>
          </w:tcPr>
          <w:p w:rsidR="004C7C64" w:rsidRPr="00654160" w:rsidRDefault="004C7C64" w:rsidP="00CE6AE2">
            <w:pPr>
              <w:ind w:left="-16" w:right="-120"/>
              <w:jc w:val="center"/>
              <w:rPr>
                <w:lang w:eastAsia="en-AU"/>
              </w:rPr>
            </w:pPr>
            <w:r>
              <w:rPr>
                <w:lang w:eastAsia="en-AU"/>
              </w:rPr>
              <w:sym w:font="Wingdings 2" w:char="F050"/>
            </w:r>
            <w:r>
              <w:rPr>
                <w:lang w:eastAsia="en-AU"/>
              </w:rPr>
              <w:t xml:space="preserve"> </w:t>
            </w:r>
            <w:r w:rsidRPr="00950C5C">
              <w:rPr>
                <w:vertAlign w:val="superscript"/>
                <w:lang w:eastAsia="en-AU"/>
              </w:rPr>
              <w:t>1</w:t>
            </w:r>
            <w:r>
              <w:rPr>
                <w:vertAlign w:val="superscript"/>
                <w:lang w:eastAsia="en-AU"/>
              </w:rPr>
              <w:t xml:space="preserve"> 2</w:t>
            </w:r>
            <w:r>
              <w:rPr>
                <w:lang w:eastAsia="en-AU"/>
              </w:rPr>
              <w:t xml:space="preserve">    </w:t>
            </w:r>
          </w:p>
        </w:tc>
        <w:tc>
          <w:tcPr>
            <w:tcW w:w="1497" w:type="dxa"/>
            <w:vAlign w:val="center"/>
          </w:tcPr>
          <w:p w:rsidR="004C7C64" w:rsidRPr="00654160" w:rsidRDefault="004C7C64" w:rsidP="00CE6AE2">
            <w:pPr>
              <w:jc w:val="center"/>
              <w:rPr>
                <w:lang w:eastAsia="en-AU"/>
              </w:rPr>
            </w:pPr>
            <w:r>
              <w:rPr>
                <w:lang w:eastAsia="en-AU"/>
              </w:rPr>
              <w:sym w:font="Wingdings 2" w:char="F050"/>
            </w:r>
            <w:r>
              <w:rPr>
                <w:lang w:eastAsia="en-AU"/>
              </w:rPr>
              <w:t xml:space="preserve"> </w:t>
            </w:r>
            <w:r w:rsidRPr="00F11F06">
              <w:rPr>
                <w:vertAlign w:val="superscript"/>
                <w:lang w:eastAsia="en-AU"/>
              </w:rPr>
              <w:t>2</w:t>
            </w:r>
          </w:p>
        </w:tc>
        <w:tc>
          <w:tcPr>
            <w:tcW w:w="1497" w:type="dxa"/>
            <w:tcBorders>
              <w:tl2br w:val="single" w:sz="4" w:space="0" w:color="auto"/>
              <w:tr2bl w:val="single" w:sz="4" w:space="0" w:color="auto"/>
            </w:tcBorders>
            <w:vAlign w:val="center"/>
          </w:tcPr>
          <w:p w:rsidR="004C7C64" w:rsidRPr="00654160" w:rsidRDefault="004C7C64" w:rsidP="00CE6AE2">
            <w:pPr>
              <w:jc w:val="center"/>
              <w:rPr>
                <w:lang w:eastAsia="en-AU"/>
              </w:rPr>
            </w:pPr>
          </w:p>
        </w:tc>
      </w:tr>
    </w:tbl>
    <w:p w:rsidR="004C7C64" w:rsidRDefault="004C7C64" w:rsidP="004C7C64">
      <w:pPr>
        <w:pStyle w:val="Copy"/>
      </w:pPr>
    </w:p>
    <w:p w:rsidR="004C7C64" w:rsidRDefault="004C7C64" w:rsidP="004C7C64">
      <w:pPr>
        <w:pStyle w:val="Copy"/>
      </w:pPr>
    </w:p>
    <w:p w:rsidR="004C7C64" w:rsidRDefault="004C7C64" w:rsidP="004C7C64">
      <w:pPr>
        <w:pStyle w:val="Copy"/>
      </w:pPr>
    </w:p>
    <w:p w:rsidR="004C7C64" w:rsidRDefault="004C7C64" w:rsidP="004C7C64">
      <w:pPr>
        <w:pStyle w:val="Copy"/>
      </w:pPr>
    </w:p>
    <w:p w:rsidR="004C7C64" w:rsidRDefault="004C7C64" w:rsidP="004C7C64">
      <w:pPr>
        <w:pStyle w:val="Copy"/>
      </w:pPr>
    </w:p>
    <w:p w:rsidR="004C7C64" w:rsidRDefault="004C7C64" w:rsidP="004C7C64">
      <w:pPr>
        <w:pStyle w:val="Copy"/>
      </w:pPr>
      <w:r>
        <w:t>Notes:</w:t>
      </w:r>
    </w:p>
    <w:p w:rsidR="004C7C64" w:rsidRDefault="004C7C64" w:rsidP="004C7C64">
      <w:pPr>
        <w:numPr>
          <w:ilvl w:val="0"/>
          <w:numId w:val="6"/>
        </w:numPr>
      </w:pPr>
      <w:proofErr w:type="gramStart"/>
      <w:r>
        <w:t>under</w:t>
      </w:r>
      <w:proofErr w:type="gramEnd"/>
      <w:r>
        <w:t xml:space="preserve"> direction of an authorised prescriber. </w:t>
      </w:r>
    </w:p>
    <w:p w:rsidR="004C7C64" w:rsidRDefault="004C7C64" w:rsidP="004C7C64">
      <w:pPr>
        <w:numPr>
          <w:ilvl w:val="0"/>
          <w:numId w:val="6"/>
        </w:numPr>
      </w:pPr>
      <w:proofErr w:type="gramStart"/>
      <w:r>
        <w:t>in</w:t>
      </w:r>
      <w:proofErr w:type="gramEnd"/>
      <w:r>
        <w:t xml:space="preserve"> accordance with a Structured Administration and Supply Arrangement.</w:t>
      </w:r>
    </w:p>
    <w:p w:rsidR="004C7C64" w:rsidRDefault="004C7C64" w:rsidP="004C7C64">
      <w:pPr>
        <w:pStyle w:val="Copy"/>
      </w:pPr>
      <w:r>
        <w:t>Any authority is limited to the lawful practice of the professional and includes:</w:t>
      </w:r>
    </w:p>
    <w:p w:rsidR="004C7C64" w:rsidRDefault="004C7C64" w:rsidP="004C7C64">
      <w:pPr>
        <w:pStyle w:val="Copy"/>
        <w:numPr>
          <w:ilvl w:val="0"/>
          <w:numId w:val="2"/>
        </w:numPr>
      </w:pPr>
      <w:r>
        <w:t>within scope of employment with the Health Service Permit holder;</w:t>
      </w:r>
    </w:p>
    <w:p w:rsidR="004C7C64" w:rsidRDefault="004C7C64" w:rsidP="004C7C64">
      <w:pPr>
        <w:pStyle w:val="Copy"/>
        <w:numPr>
          <w:ilvl w:val="0"/>
          <w:numId w:val="2"/>
        </w:numPr>
      </w:pPr>
      <w:r>
        <w:t xml:space="preserve">for </w:t>
      </w:r>
      <w:r w:rsidRPr="00B24D18">
        <w:t xml:space="preserve">patients under </w:t>
      </w:r>
      <w:r>
        <w:t xml:space="preserve">the </w:t>
      </w:r>
      <w:r w:rsidRPr="00B24D18">
        <w:t>care</w:t>
      </w:r>
      <w:r>
        <w:t xml:space="preserve"> of the Health Service Permit holder; and</w:t>
      </w:r>
    </w:p>
    <w:p w:rsidR="004C7C64" w:rsidRDefault="004C7C64" w:rsidP="004C7C64">
      <w:pPr>
        <w:pStyle w:val="Copy"/>
        <w:numPr>
          <w:ilvl w:val="0"/>
          <w:numId w:val="2"/>
        </w:numPr>
      </w:pPr>
      <w:proofErr w:type="gramStart"/>
      <w:r>
        <w:t>any</w:t>
      </w:r>
      <w:proofErr w:type="gramEnd"/>
      <w:r>
        <w:t xml:space="preserve"> relevant restrictions or conditions imposed on the individual practitioner.</w:t>
      </w:r>
    </w:p>
    <w:p w:rsidR="004C7C64" w:rsidRDefault="004C7C64" w:rsidP="004C7C64">
      <w:pPr>
        <w:pStyle w:val="Heading2"/>
      </w:pPr>
      <w:r>
        <w:t>Purchasing medicines</w:t>
      </w:r>
    </w:p>
    <w:p w:rsidR="004C7C64" w:rsidRDefault="004C7C64" w:rsidP="004C7C64">
      <w:pPr>
        <w:rPr>
          <w:lang w:val="en-US"/>
        </w:rPr>
      </w:pPr>
      <w:r>
        <w:rPr>
          <w:lang w:val="en-US"/>
        </w:rPr>
        <w:t xml:space="preserve">Medicines must be purchased by a Health Service Permit holder (e.g. St John Ambulance), but may be held on their behalf by a paramedic, in accordance with the Regulations. </w:t>
      </w:r>
    </w:p>
    <w:p w:rsidR="004C7C64" w:rsidRDefault="004C7C64" w:rsidP="004C7C64">
      <w:pPr>
        <w:pStyle w:val="Heading2"/>
      </w:pPr>
      <w:r>
        <w:t>Administration</w:t>
      </w:r>
    </w:p>
    <w:p w:rsidR="004C7C64" w:rsidRDefault="004C7C64" w:rsidP="004C7C64">
      <w:r>
        <w:t>Paramedics may administer a Schedule 4 (</w:t>
      </w:r>
      <w:proofErr w:type="spellStart"/>
      <w:r>
        <w:t>S4</w:t>
      </w:r>
      <w:proofErr w:type="spellEnd"/>
      <w:r>
        <w:t>) or Schedule 8 (</w:t>
      </w:r>
      <w:proofErr w:type="spellStart"/>
      <w:r>
        <w:t>S8</w:t>
      </w:r>
      <w:proofErr w:type="spellEnd"/>
      <w:r>
        <w:t xml:space="preserve">) medicine in accordance with their authority, when directed by a medical practitioner. </w:t>
      </w:r>
    </w:p>
    <w:p w:rsidR="004C7C64" w:rsidRDefault="004C7C64" w:rsidP="004C7C64">
      <w:r>
        <w:t xml:space="preserve">A paramedic may administer a </w:t>
      </w:r>
      <w:proofErr w:type="spellStart"/>
      <w:r>
        <w:t>S4</w:t>
      </w:r>
      <w:proofErr w:type="spellEnd"/>
      <w:r>
        <w:t xml:space="preserve"> or </w:t>
      </w:r>
      <w:proofErr w:type="spellStart"/>
      <w:r>
        <w:t>S8</w:t>
      </w:r>
      <w:proofErr w:type="spellEnd"/>
      <w:r>
        <w:t xml:space="preserve"> medicine in accordance with a Structured Administration and Supply Arrangement issued by the Health Service Permit Holder. </w:t>
      </w:r>
    </w:p>
    <w:p w:rsidR="004C7C64" w:rsidRDefault="004C7C64" w:rsidP="004C7C64">
      <w:pPr>
        <w:pStyle w:val="Heading2"/>
      </w:pPr>
      <w:r>
        <w:lastRenderedPageBreak/>
        <w:t>Storage</w:t>
      </w:r>
    </w:p>
    <w:p w:rsidR="004C7C64" w:rsidRDefault="004C7C64" w:rsidP="004C7C64">
      <w:pPr>
        <w:pStyle w:val="Copy"/>
      </w:pPr>
      <w:proofErr w:type="spellStart"/>
      <w:r>
        <w:t>S4</w:t>
      </w:r>
      <w:proofErr w:type="spellEnd"/>
      <w:r>
        <w:t xml:space="preserve"> medicines must be stored in a locked storage facility to prevent unauthorised access. For example: a lockable room, cupboard, cabinet or refrigerator. Precautions must be taken to ensure keys are not accessible to unauthorised staff. </w:t>
      </w:r>
    </w:p>
    <w:p w:rsidR="004C7C64" w:rsidRDefault="004C7C64" w:rsidP="004C7C64">
      <w:pPr>
        <w:pStyle w:val="Copy"/>
      </w:pPr>
      <w:proofErr w:type="spellStart"/>
      <w:r>
        <w:t>S8</w:t>
      </w:r>
      <w:proofErr w:type="spellEnd"/>
      <w:r>
        <w:t xml:space="preserve"> medicines must be stored in a locked purpose-built drug safe. Storage of a total of </w:t>
      </w:r>
      <w:proofErr w:type="spellStart"/>
      <w:r>
        <w:t>S8</w:t>
      </w:r>
      <w:proofErr w:type="spellEnd"/>
      <w:r>
        <w:t xml:space="preserve"> medicines less than of 250 doses requires a small safe and greater than 500 doses requires a large safe. Motion detectors covering the safe are required when more than 250 doses are stored. </w:t>
      </w:r>
    </w:p>
    <w:p w:rsidR="004C7C64" w:rsidRDefault="004C7C64" w:rsidP="004C7C64">
      <w:pPr>
        <w:pStyle w:val="Copy"/>
      </w:pPr>
      <w:r>
        <w:t xml:space="preserve">In an ambulance, </w:t>
      </w:r>
      <w:proofErr w:type="spellStart"/>
      <w:r>
        <w:t>S8</w:t>
      </w:r>
      <w:proofErr w:type="spellEnd"/>
      <w:r>
        <w:t xml:space="preserve"> medicines must remain in the possession of the authorised practitioner at all times and all reasonable steps must be taken to prevent their loss or theft. The quantity held must be the minimum required for the normal operation of the ambulance to treat patients. </w:t>
      </w:r>
    </w:p>
    <w:p w:rsidR="004C7C64" w:rsidRDefault="004C7C64" w:rsidP="004C7C64">
      <w:pPr>
        <w:pStyle w:val="Heading2"/>
      </w:pPr>
      <w:r>
        <w:t>Recording</w:t>
      </w:r>
    </w:p>
    <w:p w:rsidR="004C7C64" w:rsidRDefault="004C7C64" w:rsidP="004C7C64">
      <w:pPr>
        <w:pStyle w:val="Copy"/>
      </w:pPr>
      <w:r>
        <w:t xml:space="preserve">Paramedics must make accurate clinical records of all medicines administered and retain these for at least 2 years for </w:t>
      </w:r>
      <w:proofErr w:type="spellStart"/>
      <w:r>
        <w:t>S4</w:t>
      </w:r>
      <w:proofErr w:type="spellEnd"/>
      <w:r>
        <w:t xml:space="preserve"> medicines, or 5 years for </w:t>
      </w:r>
      <w:proofErr w:type="spellStart"/>
      <w:r>
        <w:t>S8</w:t>
      </w:r>
      <w:proofErr w:type="spellEnd"/>
      <w:r>
        <w:t xml:space="preserve"> medicines.  All records must be available to be produced if demanded by an authorised officer of the Department of Health.</w:t>
      </w:r>
      <w:r w:rsidRPr="00CB311B">
        <w:t xml:space="preserve"> </w:t>
      </w:r>
    </w:p>
    <w:p w:rsidR="004C7C64" w:rsidRDefault="004C7C64" w:rsidP="004C7C64">
      <w:pPr>
        <w:pStyle w:val="Copy"/>
      </w:pPr>
      <w:r>
        <w:t xml:space="preserve">A register of transactions, kept in an approved manner and form, must be maintained for all incoming and outgoing </w:t>
      </w:r>
      <w:proofErr w:type="spellStart"/>
      <w:r>
        <w:t>S8</w:t>
      </w:r>
      <w:proofErr w:type="spellEnd"/>
      <w:r>
        <w:t xml:space="preserve"> medicines. A monthly inventory must be also performed. </w:t>
      </w:r>
    </w:p>
    <w:p w:rsidR="004C7C64" w:rsidRDefault="004C7C64" w:rsidP="004C7C64">
      <w:pPr>
        <w:pStyle w:val="Heading2"/>
      </w:pPr>
      <w:r>
        <w:t>Compliance assessment</w:t>
      </w:r>
    </w:p>
    <w:p w:rsidR="004C7C64" w:rsidRPr="00075FBC" w:rsidRDefault="004C7C64" w:rsidP="004C7C64">
      <w:pPr>
        <w:pStyle w:val="Copy"/>
      </w:pPr>
      <w:r>
        <w:t xml:space="preserve">Paramedics may be required to participate in routine audit assessments to monitor compliance with these requirements. Non-compliance with the Regulations may result in regulatory actions such as restrictions or loss of medicines authorities and/or prosecution under the legislation. </w:t>
      </w:r>
    </w:p>
    <w:p w:rsidR="004C7C64" w:rsidRDefault="004C7C64" w:rsidP="004C7C64">
      <w:pPr>
        <w:pStyle w:val="Heading2"/>
      </w:pPr>
      <w:r>
        <w:t>More information</w:t>
      </w:r>
    </w:p>
    <w:p w:rsidR="004C7C64" w:rsidRDefault="004C7C64" w:rsidP="004C7C64">
      <w:pPr>
        <w:pStyle w:val="Copy"/>
      </w:pPr>
      <w:r>
        <w:t xml:space="preserve">For more information contact the Medicines and Poisons Regulation Branch on: </w:t>
      </w:r>
    </w:p>
    <w:p w:rsidR="004C7C64" w:rsidRDefault="004C7C64" w:rsidP="004C7C64">
      <w:pPr>
        <w:pStyle w:val="Copy"/>
        <w:numPr>
          <w:ilvl w:val="0"/>
          <w:numId w:val="7"/>
        </w:numPr>
      </w:pPr>
      <w:r>
        <w:t xml:space="preserve">(08) 9222 6883 (Monday – Friday, </w:t>
      </w:r>
      <w:proofErr w:type="spellStart"/>
      <w:r>
        <w:t>8.30am</w:t>
      </w:r>
      <w:proofErr w:type="spellEnd"/>
      <w:r>
        <w:t xml:space="preserve"> – </w:t>
      </w:r>
      <w:proofErr w:type="spellStart"/>
      <w:r>
        <w:t>4.30pm</w:t>
      </w:r>
      <w:proofErr w:type="spellEnd"/>
      <w:r>
        <w:t>)</w:t>
      </w:r>
    </w:p>
    <w:p w:rsidR="004C7C64" w:rsidRDefault="004C7C64" w:rsidP="004C7C64">
      <w:pPr>
        <w:pStyle w:val="Copy"/>
        <w:numPr>
          <w:ilvl w:val="0"/>
          <w:numId w:val="7"/>
        </w:numPr>
        <w:rPr>
          <w:b/>
        </w:rPr>
      </w:pPr>
      <w:r>
        <w:rPr>
          <w:b/>
        </w:rPr>
        <w:t xml:space="preserve"> </w:t>
      </w:r>
      <w:hyperlink r:id="rId10" w:history="1">
        <w:proofErr w:type="spellStart"/>
        <w:r>
          <w:rPr>
            <w:rStyle w:val="Hyperlink"/>
          </w:rPr>
          <w:t>poisons@health.wa.gov.au</w:t>
        </w:r>
        <w:proofErr w:type="spellEnd"/>
      </w:hyperlink>
    </w:p>
    <w:p w:rsidR="00BB4555" w:rsidRDefault="00BB4555" w:rsidP="00B37EEE">
      <w:pPr>
        <w:spacing w:before="240" w:after="300"/>
        <w:rPr>
          <w:rFonts w:eastAsia="Times New Roman" w:cs="Arial"/>
          <w:szCs w:val="24"/>
          <w:lang w:val="en-US"/>
        </w:rPr>
      </w:pPr>
    </w:p>
    <w:sectPr w:rsidR="00BB4555" w:rsidSect="00204ED3">
      <w:headerReference w:type="even" r:id="rId11"/>
      <w:headerReference w:type="default" r:id="rId12"/>
      <w:footerReference w:type="even" r:id="rId13"/>
      <w:footerReference w:type="default" r:id="rId14"/>
      <w:headerReference w:type="first" r:id="rId15"/>
      <w:footerReference w:type="first" r:id="rId16"/>
      <w:pgSz w:w="11906" w:h="16838" w:code="9"/>
      <w:pgMar w:top="709" w:right="680" w:bottom="1843" w:left="680" w:header="392" w:footer="46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5F51" w:rsidRDefault="008C5F51" w:rsidP="0013662A">
      <w:pPr>
        <w:spacing w:after="0"/>
      </w:pPr>
      <w:r>
        <w:separator/>
      </w:r>
    </w:p>
  </w:endnote>
  <w:endnote w:type="continuationSeparator" w:id="0">
    <w:p w:rsidR="008C5F51" w:rsidRDefault="008C5F51" w:rsidP="0013662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MT Std">
    <w:panose1 w:val="00000000000000000000"/>
    <w:charset w:val="00"/>
    <w:family w:val="swiss"/>
    <w:notTrueType/>
    <w:pitch w:val="variable"/>
    <w:sig w:usb0="800000AF" w:usb1="4000204A" w:usb2="00000000" w:usb3="00000000" w:csb0="00000001" w:csb1="00000000"/>
  </w:font>
  <w:font w:name="ArialMTStd">
    <w:altName w:val="Arial MT Std"/>
    <w:panose1 w:val="00000000000000000000"/>
    <w:charset w:val="4D"/>
    <w:family w:val="auto"/>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65C" w:rsidRDefault="00DD165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844" w:rsidRDefault="009B0844" w:rsidP="009B0844">
    <w:pPr>
      <w:spacing w:after="300"/>
      <w:ind w:right="-1"/>
    </w:pPr>
    <w:r>
      <w:t>© Department of Health 201</w:t>
    </w:r>
    <w:r w:rsidR="00152F17">
      <w:t>7</w:t>
    </w:r>
  </w:p>
  <w:p w:rsidR="00521D1A" w:rsidRPr="00483052" w:rsidRDefault="000244A9" w:rsidP="00DD165C">
    <w:pPr>
      <w:pStyle w:val="TEXT"/>
      <w:tabs>
        <w:tab w:val="left" w:pos="2817"/>
      </w:tabs>
      <w:spacing w:line="240" w:lineRule="auto"/>
      <w:rPr>
        <w:rFonts w:ascii="Arial" w:hAnsi="Arial"/>
        <w:color w:val="1B2C5B" w:themeColor="accent1"/>
        <w:sz w:val="28"/>
        <w:szCs w:val="28"/>
      </w:rPr>
    </w:pPr>
    <w:proofErr w:type="spellStart"/>
    <w:r w:rsidRPr="00483052">
      <w:rPr>
        <w:rFonts w:ascii="Arial" w:hAnsi="Arial"/>
        <w:color w:val="1B2C5B" w:themeColor="accent1"/>
        <w:sz w:val="28"/>
        <w:szCs w:val="28"/>
      </w:rPr>
      <w:t>health.wa.gov.au</w:t>
    </w:r>
    <w:proofErr w:type="spellEnd"/>
    <w:r w:rsidR="00DD165C">
      <w:rPr>
        <w:rFonts w:ascii="Arial" w:hAnsi="Arial"/>
        <w:color w:val="1B2C5B" w:themeColor="accent1"/>
        <w:sz w:val="28"/>
        <w:szCs w:val="28"/>
      </w:rPr>
      <w:tab/>
    </w:r>
    <w:r w:rsidR="00DD165C">
      <w:rPr>
        <w:rFonts w:ascii="Arial" w:hAnsi="Arial"/>
        <w:color w:val="1B2C5B" w:themeColor="accent1"/>
        <w:sz w:val="28"/>
        <w:szCs w:val="28"/>
      </w:rPr>
      <w:tab/>
    </w:r>
    <w:r w:rsidR="00DD165C">
      <w:rPr>
        <w:rFonts w:ascii="Arial" w:hAnsi="Arial"/>
        <w:color w:val="1B2C5B" w:themeColor="accent1"/>
        <w:sz w:val="28"/>
        <w:szCs w:val="28"/>
      </w:rPr>
      <w:tab/>
    </w:r>
    <w:r w:rsidR="00DD165C">
      <w:rPr>
        <w:rFonts w:ascii="Arial" w:hAnsi="Arial"/>
        <w:color w:val="1B2C5B" w:themeColor="accent1"/>
        <w:sz w:val="28"/>
        <w:szCs w:val="28"/>
      </w:rPr>
      <w:tab/>
    </w:r>
    <w:r w:rsidR="00DD165C">
      <w:rPr>
        <w:rFonts w:ascii="Arial" w:hAnsi="Arial"/>
        <w:color w:val="1B2C5B" w:themeColor="accent1"/>
        <w:sz w:val="28"/>
        <w:szCs w:val="28"/>
      </w:rPr>
      <w:tab/>
    </w:r>
    <w:r w:rsidR="00DD165C">
      <w:rPr>
        <w:rFonts w:ascii="Arial" w:hAnsi="Arial"/>
        <w:color w:val="1B2C5B" w:themeColor="accent1"/>
        <w:sz w:val="28"/>
        <w:szCs w:val="28"/>
      </w:rPr>
      <w:tab/>
    </w:r>
    <w:r w:rsidR="00DD165C">
      <w:rPr>
        <w:rFonts w:ascii="Arial" w:hAnsi="Arial"/>
        <w:color w:val="1B2C5B" w:themeColor="accent1"/>
        <w:sz w:val="28"/>
        <w:szCs w:val="28"/>
      </w:rPr>
      <w:tab/>
    </w:r>
    <w:r w:rsidR="00DD165C">
      <w:rPr>
        <w:rFonts w:ascii="Arial" w:hAnsi="Arial"/>
        <w:color w:val="1B2C5B" w:themeColor="accent1"/>
        <w:sz w:val="28"/>
        <w:szCs w:val="28"/>
      </w:rPr>
      <w:tab/>
    </w:r>
    <w:r w:rsidR="00DD165C">
      <w:rPr>
        <w:rFonts w:ascii="Arial" w:hAnsi="Arial"/>
        <w:color w:val="1B2C5B" w:themeColor="accent1"/>
        <w:sz w:val="28"/>
        <w:szCs w:val="28"/>
      </w:rPr>
      <w:tab/>
    </w:r>
    <w:r w:rsidR="00DD165C">
      <w:rPr>
        <w:rFonts w:ascii="Arial" w:hAnsi="Arial"/>
        <w:color w:val="1B2C5B" w:themeColor="accent1"/>
        <w:sz w:val="28"/>
        <w:szCs w:val="28"/>
      </w:rPr>
      <w:tab/>
    </w:r>
    <w:r w:rsidR="00DD165C">
      <w:rPr>
        <w:rFonts w:ascii="Arial" w:hAnsi="Arial"/>
        <w:color w:val="1B2C5B" w:themeColor="accent1"/>
        <w:sz w:val="28"/>
        <w:szCs w:val="28"/>
      </w:rPr>
      <w:tab/>
    </w:r>
    <w:bookmarkStart w:id="0" w:name="_GoBack"/>
    <w:proofErr w:type="spellStart"/>
    <w:r w:rsidR="00DD165C" w:rsidRPr="00DD165C">
      <w:rPr>
        <w:rFonts w:ascii="Arial" w:hAnsi="Arial"/>
        <w:color w:val="1B2C5B" w:themeColor="accent1"/>
        <w:sz w:val="20"/>
        <w:szCs w:val="20"/>
      </w:rPr>
      <w:t>D00022</w:t>
    </w:r>
    <w:bookmarkEnd w:id="0"/>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662A" w:rsidRPr="00232283" w:rsidRDefault="0013662A" w:rsidP="00232283">
    <w:pPr>
      <w:spacing w:after="240"/>
      <w:rPr>
        <w:b/>
        <w:color w:val="1B2C5B" w:themeColor="accent2"/>
        <w:sz w:val="30"/>
        <w:szCs w:val="3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5F51" w:rsidRDefault="008C5F51" w:rsidP="0013662A">
      <w:pPr>
        <w:spacing w:after="0"/>
      </w:pPr>
      <w:r>
        <w:separator/>
      </w:r>
    </w:p>
  </w:footnote>
  <w:footnote w:type="continuationSeparator" w:id="0">
    <w:p w:rsidR="008C5F51" w:rsidRDefault="008C5F51" w:rsidP="0013662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65C" w:rsidRDefault="00DD165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65C" w:rsidRDefault="00DD165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052" w:rsidRDefault="00483052">
    <w:pPr>
      <w:pStyle w:val="Header"/>
    </w:pPr>
    <w:r>
      <w:rPr>
        <w:noProof/>
        <w:lang w:eastAsia="en-AU"/>
      </w:rPr>
      <w:drawing>
        <wp:anchor distT="0" distB="0" distL="114300" distR="114300" simplePos="0" relativeHeight="251658240" behindDoc="1" locked="0" layoutInCell="1" allowOverlap="1" wp14:anchorId="2AA218E3" wp14:editId="2AA218E4">
          <wp:simplePos x="0" y="0"/>
          <wp:positionH relativeFrom="page">
            <wp:posOffset>616</wp:posOffset>
          </wp:positionH>
          <wp:positionV relativeFrom="page">
            <wp:posOffset>0</wp:posOffset>
          </wp:positionV>
          <wp:extent cx="7558768" cy="10692000"/>
          <wp:effectExtent l="0" t="0" r="444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yer_base_315.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8768" cy="10692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DA54AC"/>
    <w:multiLevelType w:val="hybridMultilevel"/>
    <w:tmpl w:val="3EE07F62"/>
    <w:lvl w:ilvl="0" w:tplc="1A8A8032">
      <w:start w:val="1"/>
      <w:numFmt w:val="bullet"/>
      <w:lvlText w:val=""/>
      <w:lvlJc w:val="left"/>
      <w:pPr>
        <w:ind w:left="720" w:hanging="360"/>
      </w:pPr>
      <w:rPr>
        <w:rFonts w:ascii="Wingdings" w:hAnsi="Wingdings" w:hint="default"/>
        <w:color w:val="004B8D"/>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5DEE4DDB"/>
    <w:multiLevelType w:val="hybridMultilevel"/>
    <w:tmpl w:val="2DA2EBBA"/>
    <w:lvl w:ilvl="0" w:tplc="1A8A8032">
      <w:start w:val="1"/>
      <w:numFmt w:val="bullet"/>
      <w:lvlText w:val=""/>
      <w:lvlJc w:val="left"/>
      <w:pPr>
        <w:ind w:left="720" w:hanging="360"/>
      </w:pPr>
      <w:rPr>
        <w:rFonts w:ascii="Wingdings" w:hAnsi="Wingdings" w:hint="default"/>
        <w:color w:val="004B8D"/>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nsid w:val="5F841A47"/>
    <w:multiLevelType w:val="hybridMultilevel"/>
    <w:tmpl w:val="5586740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62F776BD"/>
    <w:multiLevelType w:val="hybridMultilevel"/>
    <w:tmpl w:val="F2B80AF2"/>
    <w:lvl w:ilvl="0" w:tplc="0C090003">
      <w:start w:val="1"/>
      <w:numFmt w:val="bullet"/>
      <w:lvlText w:val="o"/>
      <w:lvlJc w:val="left"/>
      <w:pPr>
        <w:ind w:left="720" w:hanging="360"/>
      </w:pPr>
      <w:rPr>
        <w:rFonts w:ascii="Courier New" w:hAnsi="Courier New" w:cs="Courier New" w:hint="default"/>
        <w:color w:val="1B2C5B"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1"/>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2"/>
  <w:proofState w:spelling="clean" w:grammar="clean"/>
  <w:defaultTabStop w:val="720"/>
  <w:drawingGridHorizontalSpacing w:val="142"/>
  <w:drawingGridVerticalSpacing w:val="14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7BD"/>
    <w:rsid w:val="000244A9"/>
    <w:rsid w:val="000817F3"/>
    <w:rsid w:val="0013662A"/>
    <w:rsid w:val="001437E0"/>
    <w:rsid w:val="00152F17"/>
    <w:rsid w:val="00171B7B"/>
    <w:rsid w:val="001C7D1F"/>
    <w:rsid w:val="001F6030"/>
    <w:rsid w:val="001F68E9"/>
    <w:rsid w:val="00204ED3"/>
    <w:rsid w:val="00206A29"/>
    <w:rsid w:val="00220E8F"/>
    <w:rsid w:val="00232283"/>
    <w:rsid w:val="002C7D7D"/>
    <w:rsid w:val="002E5F5B"/>
    <w:rsid w:val="00355004"/>
    <w:rsid w:val="003929E7"/>
    <w:rsid w:val="003F0FD0"/>
    <w:rsid w:val="00466DB9"/>
    <w:rsid w:val="00471692"/>
    <w:rsid w:val="00483052"/>
    <w:rsid w:val="00492C70"/>
    <w:rsid w:val="004A609E"/>
    <w:rsid w:val="004C2780"/>
    <w:rsid w:val="004C27CB"/>
    <w:rsid w:val="004C6976"/>
    <w:rsid w:val="004C7C64"/>
    <w:rsid w:val="00521D1A"/>
    <w:rsid w:val="0056716B"/>
    <w:rsid w:val="00597A85"/>
    <w:rsid w:val="005A409E"/>
    <w:rsid w:val="005D455D"/>
    <w:rsid w:val="006F1E2D"/>
    <w:rsid w:val="006F52D0"/>
    <w:rsid w:val="00753150"/>
    <w:rsid w:val="0077027C"/>
    <w:rsid w:val="00794DF0"/>
    <w:rsid w:val="007C3222"/>
    <w:rsid w:val="007D3AE7"/>
    <w:rsid w:val="007D793C"/>
    <w:rsid w:val="00881846"/>
    <w:rsid w:val="00882643"/>
    <w:rsid w:val="00897837"/>
    <w:rsid w:val="008C5F51"/>
    <w:rsid w:val="008C6F0A"/>
    <w:rsid w:val="008E3665"/>
    <w:rsid w:val="008F7FE4"/>
    <w:rsid w:val="009268E4"/>
    <w:rsid w:val="00930DF8"/>
    <w:rsid w:val="00933CEB"/>
    <w:rsid w:val="009668ED"/>
    <w:rsid w:val="00981DA1"/>
    <w:rsid w:val="00990D6C"/>
    <w:rsid w:val="009B0844"/>
    <w:rsid w:val="00A91C4C"/>
    <w:rsid w:val="00AA1620"/>
    <w:rsid w:val="00AF0C79"/>
    <w:rsid w:val="00B17ECC"/>
    <w:rsid w:val="00B37EEE"/>
    <w:rsid w:val="00B85FD3"/>
    <w:rsid w:val="00BB4555"/>
    <w:rsid w:val="00BB5682"/>
    <w:rsid w:val="00BD41EB"/>
    <w:rsid w:val="00BD7C33"/>
    <w:rsid w:val="00BE3C2D"/>
    <w:rsid w:val="00C7143D"/>
    <w:rsid w:val="00C729CE"/>
    <w:rsid w:val="00CF2778"/>
    <w:rsid w:val="00CF64E2"/>
    <w:rsid w:val="00D147D4"/>
    <w:rsid w:val="00D636EE"/>
    <w:rsid w:val="00D9301F"/>
    <w:rsid w:val="00DD165C"/>
    <w:rsid w:val="00DD22D0"/>
    <w:rsid w:val="00DE4BFE"/>
    <w:rsid w:val="00E40563"/>
    <w:rsid w:val="00E47483"/>
    <w:rsid w:val="00E775B0"/>
    <w:rsid w:val="00F647BD"/>
    <w:rsid w:val="00FF0D8D"/>
    <w:rsid w:val="00FF19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unhideWhenUsed="1"/>
    <w:lsdException w:name="Subtitle" w:uiPriority="11" w:qFormat="1"/>
    <w:lsdException w:name="Strong" w:uiPriority="22" w:qFormat="1"/>
    <w:lsdException w:name="Emphasis"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uiPriority w:val="2"/>
    <w:qFormat/>
    <w:rsid w:val="00A91C4C"/>
    <w:pPr>
      <w:spacing w:after="170" w:line="240" w:lineRule="auto"/>
    </w:pPr>
    <w:rPr>
      <w:rFonts w:ascii="Arial" w:hAnsi="Arial"/>
      <w:sz w:val="24"/>
    </w:rPr>
  </w:style>
  <w:style w:type="paragraph" w:styleId="Heading1">
    <w:name w:val="heading 1"/>
    <w:basedOn w:val="Normal"/>
    <w:next w:val="Normal"/>
    <w:link w:val="Heading1Char"/>
    <w:uiPriority w:val="9"/>
    <w:qFormat/>
    <w:rsid w:val="00753150"/>
    <w:pPr>
      <w:keepNext/>
      <w:keepLines/>
      <w:spacing w:before="480" w:after="480"/>
      <w:outlineLvl w:val="0"/>
    </w:pPr>
    <w:rPr>
      <w:rFonts w:eastAsiaTheme="majorEastAsia" w:cstheme="majorBidi"/>
      <w:bCs/>
      <w:color w:val="1B2C5B" w:themeColor="accent1"/>
      <w:sz w:val="64"/>
      <w:szCs w:val="28"/>
    </w:rPr>
  </w:style>
  <w:style w:type="paragraph" w:styleId="Heading2">
    <w:name w:val="heading 2"/>
    <w:basedOn w:val="Normal"/>
    <w:next w:val="Normal"/>
    <w:link w:val="Heading2Char"/>
    <w:uiPriority w:val="9"/>
    <w:qFormat/>
    <w:rsid w:val="002E5F5B"/>
    <w:pPr>
      <w:keepNext/>
      <w:keepLines/>
      <w:spacing w:before="280" w:after="100"/>
      <w:outlineLvl w:val="1"/>
    </w:pPr>
    <w:rPr>
      <w:rFonts w:eastAsiaTheme="majorEastAsia" w:cstheme="majorBidi"/>
      <w:b/>
      <w:bCs/>
      <w:color w:val="1B2C5B" w:themeColor="accent1"/>
      <w:sz w:val="30"/>
      <w:szCs w:val="26"/>
    </w:rPr>
  </w:style>
  <w:style w:type="paragraph" w:styleId="Heading3">
    <w:name w:val="heading 3"/>
    <w:basedOn w:val="Normal"/>
    <w:next w:val="Normal"/>
    <w:link w:val="Heading3Char"/>
    <w:uiPriority w:val="9"/>
    <w:qFormat/>
    <w:rsid w:val="0013662A"/>
    <w:pPr>
      <w:keepNext/>
      <w:keepLines/>
      <w:spacing w:before="260" w:after="100"/>
      <w:outlineLvl w:val="2"/>
    </w:pPr>
    <w:rPr>
      <w:rFonts w:eastAsiaTheme="majorEastAsia" w:cstheme="majorBidi"/>
      <w:b/>
      <w:bCs/>
      <w:color w:val="1B2C5B" w:themeColor="accent1"/>
      <w:sz w:val="26"/>
    </w:rPr>
  </w:style>
  <w:style w:type="paragraph" w:styleId="Heading4">
    <w:name w:val="heading 4"/>
    <w:basedOn w:val="Normal"/>
    <w:next w:val="Normal"/>
    <w:link w:val="Heading4Char"/>
    <w:uiPriority w:val="9"/>
    <w:rsid w:val="00171B7B"/>
    <w:pPr>
      <w:keepNext/>
      <w:keepLines/>
      <w:spacing w:before="240" w:after="60"/>
      <w:outlineLvl w:val="3"/>
    </w:pPr>
    <w:rPr>
      <w:rFonts w:eastAsiaTheme="majorEastAsia" w:cstheme="majorBidi"/>
      <w:b/>
      <w:bCs/>
      <w:iCs/>
      <w:color w:val="757477" w:themeColor="text2"/>
    </w:rPr>
  </w:style>
  <w:style w:type="paragraph" w:styleId="Heading5">
    <w:name w:val="heading 5"/>
    <w:basedOn w:val="Normal"/>
    <w:next w:val="Normal"/>
    <w:link w:val="Heading5Char"/>
    <w:uiPriority w:val="9"/>
    <w:semiHidden/>
    <w:qFormat/>
    <w:rsid w:val="00A91C4C"/>
    <w:pPr>
      <w:keepNext/>
      <w:keepLines/>
      <w:spacing w:before="200" w:after="0"/>
      <w:outlineLvl w:val="4"/>
    </w:pPr>
    <w:rPr>
      <w:rFonts w:eastAsiaTheme="majorEastAsia" w:cstheme="majorBidi"/>
      <w:color w:val="000000" w:themeColor="text1"/>
    </w:rPr>
  </w:style>
  <w:style w:type="paragraph" w:styleId="Heading6">
    <w:name w:val="heading 6"/>
    <w:basedOn w:val="Normal"/>
    <w:next w:val="Normal"/>
    <w:link w:val="Heading6Char"/>
    <w:uiPriority w:val="9"/>
    <w:semiHidden/>
    <w:qFormat/>
    <w:rsid w:val="00A91C4C"/>
    <w:pPr>
      <w:keepNext/>
      <w:keepLines/>
      <w:spacing w:before="200" w:after="0"/>
      <w:outlineLvl w:val="5"/>
    </w:pPr>
    <w:rPr>
      <w:rFonts w:eastAsiaTheme="majorEastAsia" w:cstheme="majorBidi"/>
      <w:i/>
      <w:iCs/>
      <w:color w:val="000000" w:themeColor="text1"/>
    </w:rPr>
  </w:style>
  <w:style w:type="paragraph" w:styleId="Heading7">
    <w:name w:val="heading 7"/>
    <w:basedOn w:val="Normal"/>
    <w:next w:val="Normal"/>
    <w:link w:val="Heading7Char"/>
    <w:uiPriority w:val="9"/>
    <w:semiHidden/>
    <w:qFormat/>
    <w:rsid w:val="00A91C4C"/>
    <w:pPr>
      <w:keepNext/>
      <w:keepLines/>
      <w:spacing w:before="200" w:after="0"/>
      <w:outlineLvl w:val="6"/>
    </w:pPr>
    <w:rPr>
      <w:rFonts w:eastAsiaTheme="majorEastAsia" w:cstheme="majorBidi"/>
      <w:i/>
      <w:iCs/>
      <w:color w:val="000000" w:themeColor="text1"/>
    </w:rPr>
  </w:style>
  <w:style w:type="paragraph" w:styleId="Heading8">
    <w:name w:val="heading 8"/>
    <w:basedOn w:val="Normal"/>
    <w:next w:val="Normal"/>
    <w:link w:val="Heading8Char"/>
    <w:uiPriority w:val="9"/>
    <w:semiHidden/>
    <w:qFormat/>
    <w:rsid w:val="00A91C4C"/>
    <w:pPr>
      <w:keepNext/>
      <w:keepLines/>
      <w:spacing w:before="200" w:after="0"/>
      <w:outlineLvl w:val="7"/>
    </w:pPr>
    <w:rPr>
      <w:rFonts w:eastAsiaTheme="majorEastAsia" w:cstheme="majorBidi"/>
      <w:color w:val="000000" w:themeColor="text1"/>
      <w:szCs w:val="20"/>
    </w:rPr>
  </w:style>
  <w:style w:type="paragraph" w:styleId="Heading9">
    <w:name w:val="heading 9"/>
    <w:basedOn w:val="Normal"/>
    <w:next w:val="Normal"/>
    <w:link w:val="Heading9Char"/>
    <w:uiPriority w:val="9"/>
    <w:semiHidden/>
    <w:qFormat/>
    <w:rsid w:val="00A91C4C"/>
    <w:pPr>
      <w:keepNext/>
      <w:keepLines/>
      <w:spacing w:before="200" w:after="0"/>
      <w:outlineLvl w:val="8"/>
    </w:pPr>
    <w:rPr>
      <w:rFonts w:eastAsiaTheme="majorEastAsia" w:cstheme="majorBidi"/>
      <w:i/>
      <w:iCs/>
      <w:color w:val="000000" w:themeColor="tex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rsid w:val="00A91C4C"/>
    <w:rPr>
      <w:rFonts w:ascii="Arial" w:eastAsiaTheme="majorEastAsia" w:hAnsi="Arial" w:cstheme="majorBidi"/>
      <w:color w:val="000000" w:themeColor="text1"/>
      <w:sz w:val="24"/>
    </w:rPr>
  </w:style>
  <w:style w:type="paragraph" w:customStyle="1" w:styleId="Headlines">
    <w:name w:val="Headlines"/>
    <w:basedOn w:val="Normal"/>
    <w:next w:val="Normal"/>
    <w:rsid w:val="004C2780"/>
    <w:pPr>
      <w:spacing w:before="240" w:after="660"/>
    </w:pPr>
    <w:rPr>
      <w:b/>
      <w:color w:val="000000" w:themeColor="text1"/>
      <w:sz w:val="60"/>
    </w:rPr>
  </w:style>
  <w:style w:type="paragraph" w:styleId="ListParagraph">
    <w:name w:val="List Paragraph"/>
    <w:basedOn w:val="Normal"/>
    <w:uiPriority w:val="34"/>
    <w:semiHidden/>
    <w:qFormat/>
    <w:rsid w:val="00171B7B"/>
    <w:pPr>
      <w:ind w:left="720"/>
      <w:contextualSpacing/>
    </w:pPr>
  </w:style>
  <w:style w:type="character" w:customStyle="1" w:styleId="Italics">
    <w:name w:val="Italics"/>
    <w:uiPriority w:val="2"/>
    <w:rsid w:val="00897837"/>
    <w:rPr>
      <w:i/>
    </w:rPr>
  </w:style>
  <w:style w:type="character" w:customStyle="1" w:styleId="Bold">
    <w:name w:val="Bold"/>
    <w:uiPriority w:val="2"/>
    <w:rsid w:val="008F7FE4"/>
    <w:rPr>
      <w:b/>
    </w:rPr>
  </w:style>
  <w:style w:type="character" w:customStyle="1" w:styleId="Heading1Char">
    <w:name w:val="Heading 1 Char"/>
    <w:basedOn w:val="DefaultParagraphFont"/>
    <w:link w:val="Heading1"/>
    <w:uiPriority w:val="9"/>
    <w:rsid w:val="00753150"/>
    <w:rPr>
      <w:rFonts w:ascii="Arial" w:eastAsiaTheme="majorEastAsia" w:hAnsi="Arial" w:cstheme="majorBidi"/>
      <w:bCs/>
      <w:color w:val="1B2C5B" w:themeColor="accent1"/>
      <w:sz w:val="64"/>
      <w:szCs w:val="28"/>
    </w:rPr>
  </w:style>
  <w:style w:type="character" w:customStyle="1" w:styleId="Heading2Char">
    <w:name w:val="Heading 2 Char"/>
    <w:basedOn w:val="DefaultParagraphFont"/>
    <w:link w:val="Heading2"/>
    <w:uiPriority w:val="9"/>
    <w:rsid w:val="002E5F5B"/>
    <w:rPr>
      <w:rFonts w:ascii="Arial" w:eastAsiaTheme="majorEastAsia" w:hAnsi="Arial" w:cstheme="majorBidi"/>
      <w:b/>
      <w:bCs/>
      <w:color w:val="1B2C5B" w:themeColor="accent1"/>
      <w:sz w:val="30"/>
      <w:szCs w:val="26"/>
    </w:rPr>
  </w:style>
  <w:style w:type="character" w:customStyle="1" w:styleId="Heading3Char">
    <w:name w:val="Heading 3 Char"/>
    <w:basedOn w:val="DefaultParagraphFont"/>
    <w:link w:val="Heading3"/>
    <w:uiPriority w:val="9"/>
    <w:rsid w:val="0013662A"/>
    <w:rPr>
      <w:rFonts w:ascii="Arial" w:eastAsiaTheme="majorEastAsia" w:hAnsi="Arial" w:cstheme="majorBidi"/>
      <w:b/>
      <w:bCs/>
      <w:color w:val="1B2C5B" w:themeColor="accent1"/>
      <w:sz w:val="26"/>
    </w:rPr>
  </w:style>
  <w:style w:type="character" w:customStyle="1" w:styleId="Heading4Char">
    <w:name w:val="Heading 4 Char"/>
    <w:basedOn w:val="DefaultParagraphFont"/>
    <w:link w:val="Heading4"/>
    <w:uiPriority w:val="9"/>
    <w:rsid w:val="00171B7B"/>
    <w:rPr>
      <w:rFonts w:ascii="Arial" w:eastAsiaTheme="majorEastAsia" w:hAnsi="Arial" w:cstheme="majorBidi"/>
      <w:b/>
      <w:bCs/>
      <w:iCs/>
      <w:color w:val="757477" w:themeColor="text2"/>
      <w:sz w:val="24"/>
    </w:rPr>
  </w:style>
  <w:style w:type="paragraph" w:styleId="TOCHeading">
    <w:name w:val="TOC Heading"/>
    <w:basedOn w:val="Heading1"/>
    <w:next w:val="Normal"/>
    <w:uiPriority w:val="39"/>
    <w:semiHidden/>
    <w:unhideWhenUsed/>
    <w:qFormat/>
    <w:rsid w:val="00981DA1"/>
    <w:pPr>
      <w:spacing w:after="0" w:line="276" w:lineRule="auto"/>
      <w:outlineLvl w:val="9"/>
    </w:pPr>
    <w:rPr>
      <w:rFonts w:asciiTheme="majorHAnsi" w:hAnsiTheme="majorHAnsi"/>
      <w:color w:val="142044" w:themeColor="accent1" w:themeShade="BF"/>
      <w:sz w:val="28"/>
      <w:lang w:val="en-US" w:eastAsia="ja-JP"/>
    </w:rPr>
  </w:style>
  <w:style w:type="paragraph" w:styleId="TOC1">
    <w:name w:val="toc 1"/>
    <w:basedOn w:val="Normal"/>
    <w:next w:val="Normal"/>
    <w:autoRedefine/>
    <w:uiPriority w:val="39"/>
    <w:rsid w:val="00DE4BFE"/>
    <w:pPr>
      <w:spacing w:after="100"/>
    </w:pPr>
    <w:rPr>
      <w:b/>
      <w:color w:val="000000" w:themeColor="text1"/>
    </w:rPr>
  </w:style>
  <w:style w:type="paragraph" w:styleId="TOC2">
    <w:name w:val="toc 2"/>
    <w:basedOn w:val="Normal"/>
    <w:next w:val="Normal"/>
    <w:autoRedefine/>
    <w:uiPriority w:val="39"/>
    <w:rsid w:val="00171B7B"/>
    <w:pPr>
      <w:spacing w:after="100"/>
      <w:ind w:left="240"/>
    </w:pPr>
    <w:rPr>
      <w:color w:val="000000" w:themeColor="text1"/>
    </w:rPr>
  </w:style>
  <w:style w:type="paragraph" w:styleId="TOC3">
    <w:name w:val="toc 3"/>
    <w:basedOn w:val="Normal"/>
    <w:next w:val="Normal"/>
    <w:autoRedefine/>
    <w:uiPriority w:val="39"/>
    <w:rsid w:val="00DE4BFE"/>
    <w:pPr>
      <w:spacing w:after="100"/>
      <w:ind w:left="480"/>
    </w:pPr>
    <w:rPr>
      <w:color w:val="000000" w:themeColor="text1"/>
    </w:rPr>
  </w:style>
  <w:style w:type="character" w:styleId="Hyperlink">
    <w:name w:val="Hyperlink"/>
    <w:basedOn w:val="DefaultParagraphFont"/>
    <w:uiPriority w:val="99"/>
    <w:unhideWhenUsed/>
    <w:rsid w:val="00990D6C"/>
    <w:rPr>
      <w:rFonts w:ascii="Arial" w:hAnsi="Arial"/>
      <w:color w:val="004B8D"/>
      <w:sz w:val="24"/>
      <w:u w:val="single"/>
    </w:rPr>
  </w:style>
  <w:style w:type="paragraph" w:styleId="BalloonText">
    <w:name w:val="Balloon Text"/>
    <w:basedOn w:val="Normal"/>
    <w:link w:val="BalloonTextChar"/>
    <w:uiPriority w:val="99"/>
    <w:semiHidden/>
    <w:rsid w:val="00981DA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1DA1"/>
    <w:rPr>
      <w:rFonts w:ascii="Tahoma" w:hAnsi="Tahoma" w:cs="Tahoma"/>
      <w:sz w:val="16"/>
      <w:szCs w:val="16"/>
    </w:rPr>
  </w:style>
  <w:style w:type="character" w:customStyle="1" w:styleId="Heading6Char">
    <w:name w:val="Heading 6 Char"/>
    <w:basedOn w:val="DefaultParagraphFont"/>
    <w:link w:val="Heading6"/>
    <w:uiPriority w:val="9"/>
    <w:semiHidden/>
    <w:rsid w:val="00A91C4C"/>
    <w:rPr>
      <w:rFonts w:ascii="Arial" w:eastAsiaTheme="majorEastAsia" w:hAnsi="Arial" w:cstheme="majorBidi"/>
      <w:i/>
      <w:iCs/>
      <w:color w:val="000000" w:themeColor="text1"/>
      <w:sz w:val="24"/>
    </w:rPr>
  </w:style>
  <w:style w:type="character" w:customStyle="1" w:styleId="Heading7Char">
    <w:name w:val="Heading 7 Char"/>
    <w:basedOn w:val="DefaultParagraphFont"/>
    <w:link w:val="Heading7"/>
    <w:uiPriority w:val="9"/>
    <w:semiHidden/>
    <w:rsid w:val="00A91C4C"/>
    <w:rPr>
      <w:rFonts w:ascii="Arial" w:eastAsiaTheme="majorEastAsia" w:hAnsi="Arial" w:cstheme="majorBidi"/>
      <w:i/>
      <w:iCs/>
      <w:color w:val="000000" w:themeColor="text1"/>
      <w:sz w:val="24"/>
    </w:rPr>
  </w:style>
  <w:style w:type="character" w:customStyle="1" w:styleId="Heading8Char">
    <w:name w:val="Heading 8 Char"/>
    <w:basedOn w:val="DefaultParagraphFont"/>
    <w:link w:val="Heading8"/>
    <w:uiPriority w:val="9"/>
    <w:semiHidden/>
    <w:rsid w:val="00A91C4C"/>
    <w:rPr>
      <w:rFonts w:ascii="Arial" w:eastAsiaTheme="majorEastAsia" w:hAnsi="Arial" w:cstheme="majorBidi"/>
      <w:color w:val="000000" w:themeColor="text1"/>
      <w:sz w:val="24"/>
      <w:szCs w:val="20"/>
    </w:rPr>
  </w:style>
  <w:style w:type="character" w:customStyle="1" w:styleId="Heading9Char">
    <w:name w:val="Heading 9 Char"/>
    <w:basedOn w:val="DefaultParagraphFont"/>
    <w:link w:val="Heading9"/>
    <w:uiPriority w:val="9"/>
    <w:semiHidden/>
    <w:rsid w:val="00A91C4C"/>
    <w:rPr>
      <w:rFonts w:ascii="Arial" w:eastAsiaTheme="majorEastAsia" w:hAnsi="Arial" w:cstheme="majorBidi"/>
      <w:i/>
      <w:iCs/>
      <w:color w:val="000000" w:themeColor="text1"/>
      <w:sz w:val="24"/>
      <w:szCs w:val="20"/>
    </w:rPr>
  </w:style>
  <w:style w:type="table" w:styleId="TableGrid">
    <w:name w:val="Table Grid"/>
    <w:basedOn w:val="TableNormal"/>
    <w:uiPriority w:val="59"/>
    <w:rsid w:val="001F68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AHealthTable2">
    <w:name w:val="WA Health Table 2"/>
    <w:basedOn w:val="LightShading-Accent1"/>
    <w:uiPriority w:val="99"/>
    <w:rsid w:val="00930DF8"/>
    <w:rPr>
      <w:rFonts w:ascii="Arial" w:hAnsi="Arial"/>
      <w:color w:val="000000" w:themeColor="text1"/>
      <w:sz w:val="24"/>
      <w:szCs w:val="20"/>
      <w:lang w:eastAsia="en-AU"/>
    </w:rPr>
    <w:tblPr/>
    <w:tblStylePr w:type="firstRow">
      <w:pPr>
        <w:spacing w:before="0" w:after="0" w:line="240" w:lineRule="auto"/>
      </w:pPr>
      <w:rPr>
        <w:b/>
        <w:bCs/>
      </w:rPr>
      <w:tblPr/>
      <w:trPr>
        <w:tblHeader/>
      </w:trPr>
      <w:tcPr>
        <w:tcBorders>
          <w:top w:val="single" w:sz="8" w:space="0" w:color="1B2C5B" w:themeColor="accent1"/>
          <w:left w:val="nil"/>
          <w:bottom w:val="single" w:sz="8" w:space="0" w:color="1B2C5B" w:themeColor="accent1"/>
          <w:right w:val="nil"/>
          <w:insideH w:val="nil"/>
          <w:insideV w:val="nil"/>
        </w:tcBorders>
      </w:tcPr>
    </w:tblStylePr>
    <w:tblStylePr w:type="lastRow">
      <w:pPr>
        <w:spacing w:before="0" w:after="0" w:line="240" w:lineRule="auto"/>
      </w:pPr>
      <w:rPr>
        <w:b/>
        <w:bCs/>
      </w:rPr>
      <w:tblPr/>
      <w:tcPr>
        <w:tcBorders>
          <w:top w:val="single" w:sz="8" w:space="0" w:color="1B2C5B" w:themeColor="accent1"/>
          <w:left w:val="nil"/>
          <w:bottom w:val="single" w:sz="8" w:space="0" w:color="1B2C5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4C2E8" w:themeFill="accent1" w:themeFillTint="3F"/>
      </w:tcPr>
    </w:tblStylePr>
    <w:tblStylePr w:type="band1Horz">
      <w:tblPr/>
      <w:tcPr>
        <w:tcBorders>
          <w:left w:val="nil"/>
          <w:right w:val="nil"/>
          <w:insideH w:val="nil"/>
          <w:insideV w:val="nil"/>
        </w:tcBorders>
        <w:shd w:val="clear" w:color="auto" w:fill="1B2C5B" w:themeFill="accent2"/>
      </w:tcPr>
    </w:tblStylePr>
  </w:style>
  <w:style w:type="table" w:styleId="LightList-Accent1">
    <w:name w:val="Light List Accent 1"/>
    <w:basedOn w:val="TableNormal"/>
    <w:uiPriority w:val="61"/>
    <w:rsid w:val="001F68E9"/>
    <w:pPr>
      <w:spacing w:after="0" w:line="240" w:lineRule="auto"/>
    </w:pPr>
    <w:tblPr>
      <w:tblStyleRowBandSize w:val="1"/>
      <w:tblStyleColBandSize w:val="1"/>
      <w:tblBorders>
        <w:top w:val="single" w:sz="8" w:space="0" w:color="1B2C5B" w:themeColor="accent1"/>
        <w:left w:val="single" w:sz="8" w:space="0" w:color="1B2C5B" w:themeColor="accent1"/>
        <w:bottom w:val="single" w:sz="8" w:space="0" w:color="1B2C5B" w:themeColor="accent1"/>
        <w:right w:val="single" w:sz="8" w:space="0" w:color="1B2C5B" w:themeColor="accent1"/>
      </w:tblBorders>
    </w:tblPr>
    <w:tblStylePr w:type="firstRow">
      <w:pPr>
        <w:spacing w:before="0" w:after="0" w:line="240" w:lineRule="auto"/>
      </w:pPr>
      <w:rPr>
        <w:b/>
        <w:bCs/>
        <w:color w:val="FFFFFF" w:themeColor="background1"/>
      </w:rPr>
      <w:tblPr/>
      <w:tcPr>
        <w:shd w:val="clear" w:color="auto" w:fill="1B2C5B" w:themeFill="accent1"/>
      </w:tcPr>
    </w:tblStylePr>
    <w:tblStylePr w:type="lastRow">
      <w:pPr>
        <w:spacing w:before="0" w:after="0" w:line="240" w:lineRule="auto"/>
      </w:pPr>
      <w:rPr>
        <w:b/>
        <w:bCs/>
      </w:rPr>
      <w:tblPr/>
      <w:tcPr>
        <w:tcBorders>
          <w:top w:val="double" w:sz="6" w:space="0" w:color="1B2C5B" w:themeColor="accent1"/>
          <w:left w:val="single" w:sz="8" w:space="0" w:color="1B2C5B" w:themeColor="accent1"/>
          <w:bottom w:val="single" w:sz="8" w:space="0" w:color="1B2C5B" w:themeColor="accent1"/>
          <w:right w:val="single" w:sz="8" w:space="0" w:color="1B2C5B" w:themeColor="accent1"/>
        </w:tcBorders>
      </w:tcPr>
    </w:tblStylePr>
    <w:tblStylePr w:type="firstCol">
      <w:rPr>
        <w:b/>
        <w:bCs/>
      </w:rPr>
    </w:tblStylePr>
    <w:tblStylePr w:type="lastCol">
      <w:rPr>
        <w:b/>
        <w:bCs/>
      </w:rPr>
    </w:tblStylePr>
    <w:tblStylePr w:type="band1Vert">
      <w:tblPr/>
      <w:tcPr>
        <w:tcBorders>
          <w:top w:val="single" w:sz="8" w:space="0" w:color="1B2C5B" w:themeColor="accent1"/>
          <w:left w:val="single" w:sz="8" w:space="0" w:color="1B2C5B" w:themeColor="accent1"/>
          <w:bottom w:val="single" w:sz="8" w:space="0" w:color="1B2C5B" w:themeColor="accent1"/>
          <w:right w:val="single" w:sz="8" w:space="0" w:color="1B2C5B" w:themeColor="accent1"/>
        </w:tcBorders>
      </w:tcPr>
    </w:tblStylePr>
    <w:tblStylePr w:type="band1Horz">
      <w:tblPr/>
      <w:tcPr>
        <w:tcBorders>
          <w:top w:val="single" w:sz="8" w:space="0" w:color="1B2C5B" w:themeColor="accent1"/>
          <w:left w:val="single" w:sz="8" w:space="0" w:color="1B2C5B" w:themeColor="accent1"/>
          <w:bottom w:val="single" w:sz="8" w:space="0" w:color="1B2C5B" w:themeColor="accent1"/>
          <w:right w:val="single" w:sz="8" w:space="0" w:color="1B2C5B" w:themeColor="accent1"/>
        </w:tcBorders>
      </w:tcPr>
    </w:tblStylePr>
  </w:style>
  <w:style w:type="table" w:styleId="LightShading-Accent1">
    <w:name w:val="Light Shading Accent 1"/>
    <w:basedOn w:val="TableNormal"/>
    <w:uiPriority w:val="60"/>
    <w:rsid w:val="001F68E9"/>
    <w:pPr>
      <w:spacing w:after="0" w:line="240" w:lineRule="auto"/>
    </w:pPr>
    <w:rPr>
      <w:color w:val="142044" w:themeColor="accent1" w:themeShade="BF"/>
    </w:rPr>
    <w:tblPr>
      <w:tblStyleRowBandSize w:val="1"/>
      <w:tblStyleColBandSize w:val="1"/>
      <w:tblBorders>
        <w:top w:val="single" w:sz="8" w:space="0" w:color="1B2C5B" w:themeColor="accent1"/>
        <w:bottom w:val="single" w:sz="8" w:space="0" w:color="1B2C5B" w:themeColor="accent1"/>
      </w:tblBorders>
    </w:tblPr>
    <w:tblStylePr w:type="firstRow">
      <w:pPr>
        <w:spacing w:before="0" w:after="0" w:line="240" w:lineRule="auto"/>
      </w:pPr>
      <w:rPr>
        <w:b/>
        <w:bCs/>
      </w:rPr>
      <w:tblPr/>
      <w:tcPr>
        <w:tcBorders>
          <w:top w:val="single" w:sz="8" w:space="0" w:color="1B2C5B" w:themeColor="accent1"/>
          <w:left w:val="nil"/>
          <w:bottom w:val="single" w:sz="8" w:space="0" w:color="1B2C5B" w:themeColor="accent1"/>
          <w:right w:val="nil"/>
          <w:insideH w:val="nil"/>
          <w:insideV w:val="nil"/>
        </w:tcBorders>
      </w:tcPr>
    </w:tblStylePr>
    <w:tblStylePr w:type="lastRow">
      <w:pPr>
        <w:spacing w:before="0" w:after="0" w:line="240" w:lineRule="auto"/>
      </w:pPr>
      <w:rPr>
        <w:b/>
        <w:bCs/>
      </w:rPr>
      <w:tblPr/>
      <w:tcPr>
        <w:tcBorders>
          <w:top w:val="single" w:sz="8" w:space="0" w:color="1B2C5B" w:themeColor="accent1"/>
          <w:left w:val="nil"/>
          <w:bottom w:val="single" w:sz="8" w:space="0" w:color="1B2C5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4C2E8" w:themeFill="accent1" w:themeFillTint="3F"/>
      </w:tcPr>
    </w:tblStylePr>
    <w:tblStylePr w:type="band1Horz">
      <w:tblPr/>
      <w:tcPr>
        <w:tcBorders>
          <w:left w:val="nil"/>
          <w:right w:val="nil"/>
          <w:insideH w:val="nil"/>
          <w:insideV w:val="nil"/>
        </w:tcBorders>
        <w:shd w:val="clear" w:color="auto" w:fill="B4C2E8" w:themeFill="accent1" w:themeFillTint="3F"/>
      </w:tcPr>
    </w:tblStylePr>
  </w:style>
  <w:style w:type="table" w:customStyle="1" w:styleId="WAHealthTable5">
    <w:name w:val="WA Health Table 5"/>
    <w:basedOn w:val="LightList-Accent1"/>
    <w:uiPriority w:val="99"/>
    <w:rsid w:val="00930DF8"/>
    <w:rPr>
      <w:rFonts w:ascii="Arial" w:hAnsi="Arial"/>
      <w:sz w:val="24"/>
    </w:rPr>
    <w:tblPr/>
    <w:tblStylePr w:type="firstRow">
      <w:pPr>
        <w:spacing w:before="0" w:after="0" w:line="240" w:lineRule="auto"/>
      </w:pPr>
      <w:rPr>
        <w:b/>
        <w:bCs/>
        <w:color w:val="FFFFFF" w:themeColor="background1"/>
      </w:rPr>
      <w:tblPr/>
      <w:trPr>
        <w:tblHeader/>
      </w:trPr>
      <w:tcPr>
        <w:shd w:val="clear" w:color="auto" w:fill="1B2C5B" w:themeFill="accent1"/>
      </w:tcPr>
    </w:tblStylePr>
    <w:tblStylePr w:type="lastRow">
      <w:pPr>
        <w:spacing w:before="0" w:after="0" w:line="240" w:lineRule="auto"/>
      </w:pPr>
      <w:rPr>
        <w:b/>
        <w:bCs/>
      </w:rPr>
      <w:tblPr/>
      <w:tcPr>
        <w:tcBorders>
          <w:top w:val="double" w:sz="6" w:space="0" w:color="1B2C5B" w:themeColor="accent1"/>
          <w:left w:val="single" w:sz="8" w:space="0" w:color="1B2C5B" w:themeColor="accent1"/>
          <w:bottom w:val="single" w:sz="8" w:space="0" w:color="1B2C5B" w:themeColor="accent1"/>
          <w:right w:val="single" w:sz="8" w:space="0" w:color="1B2C5B" w:themeColor="accent1"/>
        </w:tcBorders>
      </w:tcPr>
    </w:tblStylePr>
    <w:tblStylePr w:type="firstCol">
      <w:rPr>
        <w:b/>
        <w:bCs/>
      </w:rPr>
    </w:tblStylePr>
    <w:tblStylePr w:type="lastCol">
      <w:rPr>
        <w:b/>
        <w:bCs/>
      </w:rPr>
    </w:tblStylePr>
    <w:tblStylePr w:type="band1Vert">
      <w:tblPr/>
      <w:tcPr>
        <w:tcBorders>
          <w:top w:val="single" w:sz="8" w:space="0" w:color="1B2C5B" w:themeColor="accent1"/>
          <w:left w:val="single" w:sz="8" w:space="0" w:color="1B2C5B" w:themeColor="accent1"/>
          <w:bottom w:val="single" w:sz="8" w:space="0" w:color="1B2C5B" w:themeColor="accent1"/>
          <w:right w:val="single" w:sz="8" w:space="0" w:color="1B2C5B" w:themeColor="accent1"/>
        </w:tcBorders>
      </w:tcPr>
    </w:tblStylePr>
    <w:tblStylePr w:type="band1Horz">
      <w:tblPr/>
      <w:tcPr>
        <w:tcBorders>
          <w:top w:val="single" w:sz="8" w:space="0" w:color="1B2C5B" w:themeColor="accent1"/>
          <w:left w:val="single" w:sz="8" w:space="0" w:color="1B2C5B" w:themeColor="accent1"/>
          <w:bottom w:val="single" w:sz="8" w:space="0" w:color="1B2C5B" w:themeColor="accent1"/>
          <w:right w:val="single" w:sz="8" w:space="0" w:color="1B2C5B" w:themeColor="accent1"/>
        </w:tcBorders>
      </w:tcPr>
    </w:tblStylePr>
  </w:style>
  <w:style w:type="table" w:styleId="LightGrid-Accent1">
    <w:name w:val="Light Grid Accent 1"/>
    <w:basedOn w:val="TableNormal"/>
    <w:uiPriority w:val="62"/>
    <w:rsid w:val="001F68E9"/>
    <w:pPr>
      <w:spacing w:after="0" w:line="240" w:lineRule="auto"/>
    </w:pPr>
    <w:tblPr>
      <w:tblStyleRowBandSize w:val="1"/>
      <w:tblStyleColBandSize w:val="1"/>
      <w:tblBorders>
        <w:top w:val="single" w:sz="8" w:space="0" w:color="1B2C5B" w:themeColor="accent1"/>
        <w:left w:val="single" w:sz="8" w:space="0" w:color="1B2C5B" w:themeColor="accent1"/>
        <w:bottom w:val="single" w:sz="8" w:space="0" w:color="1B2C5B" w:themeColor="accent1"/>
        <w:right w:val="single" w:sz="8" w:space="0" w:color="1B2C5B" w:themeColor="accent1"/>
        <w:insideH w:val="single" w:sz="8" w:space="0" w:color="1B2C5B" w:themeColor="accent1"/>
        <w:insideV w:val="single" w:sz="8" w:space="0" w:color="1B2C5B"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B2C5B" w:themeColor="accent1"/>
          <w:left w:val="single" w:sz="8" w:space="0" w:color="1B2C5B" w:themeColor="accent1"/>
          <w:bottom w:val="single" w:sz="18" w:space="0" w:color="1B2C5B" w:themeColor="accent1"/>
          <w:right w:val="single" w:sz="8" w:space="0" w:color="1B2C5B" w:themeColor="accent1"/>
          <w:insideH w:val="nil"/>
          <w:insideV w:val="single" w:sz="8" w:space="0" w:color="1B2C5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B2C5B" w:themeColor="accent1"/>
          <w:left w:val="single" w:sz="8" w:space="0" w:color="1B2C5B" w:themeColor="accent1"/>
          <w:bottom w:val="single" w:sz="8" w:space="0" w:color="1B2C5B" w:themeColor="accent1"/>
          <w:right w:val="single" w:sz="8" w:space="0" w:color="1B2C5B" w:themeColor="accent1"/>
          <w:insideH w:val="nil"/>
          <w:insideV w:val="single" w:sz="8" w:space="0" w:color="1B2C5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B2C5B" w:themeColor="accent1"/>
          <w:left w:val="single" w:sz="8" w:space="0" w:color="1B2C5B" w:themeColor="accent1"/>
          <w:bottom w:val="single" w:sz="8" w:space="0" w:color="1B2C5B" w:themeColor="accent1"/>
          <w:right w:val="single" w:sz="8" w:space="0" w:color="1B2C5B" w:themeColor="accent1"/>
        </w:tcBorders>
      </w:tcPr>
    </w:tblStylePr>
    <w:tblStylePr w:type="band1Vert">
      <w:tblPr/>
      <w:tcPr>
        <w:tcBorders>
          <w:top w:val="single" w:sz="8" w:space="0" w:color="1B2C5B" w:themeColor="accent1"/>
          <w:left w:val="single" w:sz="8" w:space="0" w:color="1B2C5B" w:themeColor="accent1"/>
          <w:bottom w:val="single" w:sz="8" w:space="0" w:color="1B2C5B" w:themeColor="accent1"/>
          <w:right w:val="single" w:sz="8" w:space="0" w:color="1B2C5B" w:themeColor="accent1"/>
        </w:tcBorders>
        <w:shd w:val="clear" w:color="auto" w:fill="B4C2E8" w:themeFill="accent1" w:themeFillTint="3F"/>
      </w:tcPr>
    </w:tblStylePr>
    <w:tblStylePr w:type="band1Horz">
      <w:tblPr/>
      <w:tcPr>
        <w:tcBorders>
          <w:top w:val="single" w:sz="8" w:space="0" w:color="1B2C5B" w:themeColor="accent1"/>
          <w:left w:val="single" w:sz="8" w:space="0" w:color="1B2C5B" w:themeColor="accent1"/>
          <w:bottom w:val="single" w:sz="8" w:space="0" w:color="1B2C5B" w:themeColor="accent1"/>
          <w:right w:val="single" w:sz="8" w:space="0" w:color="1B2C5B" w:themeColor="accent1"/>
          <w:insideV w:val="single" w:sz="8" w:space="0" w:color="1B2C5B" w:themeColor="accent1"/>
        </w:tcBorders>
        <w:shd w:val="clear" w:color="auto" w:fill="B4C2E8" w:themeFill="accent1" w:themeFillTint="3F"/>
      </w:tcPr>
    </w:tblStylePr>
    <w:tblStylePr w:type="band2Horz">
      <w:tblPr/>
      <w:tcPr>
        <w:tcBorders>
          <w:top w:val="single" w:sz="8" w:space="0" w:color="1B2C5B" w:themeColor="accent1"/>
          <w:left w:val="single" w:sz="8" w:space="0" w:color="1B2C5B" w:themeColor="accent1"/>
          <w:bottom w:val="single" w:sz="8" w:space="0" w:color="1B2C5B" w:themeColor="accent1"/>
          <w:right w:val="single" w:sz="8" w:space="0" w:color="1B2C5B" w:themeColor="accent1"/>
          <w:insideV w:val="single" w:sz="8" w:space="0" w:color="1B2C5B" w:themeColor="accent1"/>
        </w:tcBorders>
      </w:tcPr>
    </w:tblStylePr>
  </w:style>
  <w:style w:type="table" w:customStyle="1" w:styleId="WAHealthTable4">
    <w:name w:val="WA Health Table 4"/>
    <w:basedOn w:val="LightGrid-Accent1"/>
    <w:uiPriority w:val="99"/>
    <w:rsid w:val="00930DF8"/>
    <w:rPr>
      <w:rFonts w:ascii="Arial" w:hAnsi="Arial"/>
      <w:sz w:val="24"/>
    </w:rPr>
    <w:tblPr/>
    <w:tblStylePr w:type="firstRow">
      <w:pPr>
        <w:spacing w:before="0" w:after="0" w:line="240" w:lineRule="auto"/>
      </w:pPr>
      <w:rPr>
        <w:rFonts w:asciiTheme="majorHAnsi" w:eastAsiaTheme="majorEastAsia" w:hAnsiTheme="majorHAnsi" w:cstheme="majorBidi"/>
        <w:b/>
        <w:bCs/>
      </w:rPr>
      <w:tblPr/>
      <w:trPr>
        <w:tblHeader/>
      </w:trPr>
      <w:tcPr>
        <w:tcBorders>
          <w:top w:val="single" w:sz="8" w:space="0" w:color="1B2C5B" w:themeColor="accent1"/>
          <w:left w:val="single" w:sz="8" w:space="0" w:color="1B2C5B" w:themeColor="accent1"/>
          <w:bottom w:val="single" w:sz="18" w:space="0" w:color="1B2C5B" w:themeColor="accent1"/>
          <w:right w:val="single" w:sz="8" w:space="0" w:color="1B2C5B" w:themeColor="accent1"/>
          <w:insideH w:val="nil"/>
          <w:insideV w:val="single" w:sz="8" w:space="0" w:color="1B2C5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B2C5B" w:themeColor="accent1"/>
          <w:left w:val="single" w:sz="8" w:space="0" w:color="1B2C5B" w:themeColor="accent1"/>
          <w:bottom w:val="single" w:sz="8" w:space="0" w:color="1B2C5B" w:themeColor="accent1"/>
          <w:right w:val="single" w:sz="8" w:space="0" w:color="1B2C5B" w:themeColor="accent1"/>
          <w:insideH w:val="nil"/>
          <w:insideV w:val="single" w:sz="8" w:space="0" w:color="1B2C5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B2C5B" w:themeColor="accent1"/>
          <w:left w:val="single" w:sz="8" w:space="0" w:color="1B2C5B" w:themeColor="accent1"/>
          <w:bottom w:val="single" w:sz="8" w:space="0" w:color="1B2C5B" w:themeColor="accent1"/>
          <w:right w:val="single" w:sz="8" w:space="0" w:color="1B2C5B" w:themeColor="accent1"/>
        </w:tcBorders>
      </w:tcPr>
    </w:tblStylePr>
    <w:tblStylePr w:type="band1Vert">
      <w:tblPr/>
      <w:tcPr>
        <w:tcBorders>
          <w:top w:val="single" w:sz="8" w:space="0" w:color="1B2C5B" w:themeColor="accent1"/>
          <w:left w:val="single" w:sz="8" w:space="0" w:color="1B2C5B" w:themeColor="accent1"/>
          <w:bottom w:val="single" w:sz="8" w:space="0" w:color="1B2C5B" w:themeColor="accent1"/>
          <w:right w:val="single" w:sz="8" w:space="0" w:color="1B2C5B" w:themeColor="accent1"/>
        </w:tcBorders>
        <w:shd w:val="clear" w:color="auto" w:fill="B4C2E8" w:themeFill="accent1" w:themeFillTint="3F"/>
      </w:tcPr>
    </w:tblStylePr>
    <w:tblStylePr w:type="band1Horz">
      <w:tblPr/>
      <w:tcPr>
        <w:tcBorders>
          <w:top w:val="single" w:sz="8" w:space="0" w:color="1B2C5B" w:themeColor="accent1"/>
          <w:left w:val="single" w:sz="8" w:space="0" w:color="1B2C5B" w:themeColor="accent1"/>
          <w:bottom w:val="single" w:sz="8" w:space="0" w:color="1B2C5B" w:themeColor="accent1"/>
          <w:right w:val="single" w:sz="8" w:space="0" w:color="1B2C5B" w:themeColor="accent1"/>
          <w:insideV w:val="single" w:sz="8" w:space="0" w:color="1B2C5B" w:themeColor="accent1"/>
        </w:tcBorders>
        <w:shd w:val="clear" w:color="auto" w:fill="1B2C5B" w:themeFill="accent2"/>
      </w:tcPr>
    </w:tblStylePr>
    <w:tblStylePr w:type="band2Horz">
      <w:tblPr/>
      <w:tcPr>
        <w:tcBorders>
          <w:top w:val="single" w:sz="8" w:space="0" w:color="1B2C5B" w:themeColor="accent1"/>
          <w:left w:val="single" w:sz="8" w:space="0" w:color="1B2C5B" w:themeColor="accent1"/>
          <w:bottom w:val="single" w:sz="8" w:space="0" w:color="1B2C5B" w:themeColor="accent1"/>
          <w:right w:val="single" w:sz="8" w:space="0" w:color="1B2C5B" w:themeColor="accent1"/>
          <w:insideV w:val="single" w:sz="8" w:space="0" w:color="1B2C5B" w:themeColor="accent1"/>
        </w:tcBorders>
      </w:tcPr>
    </w:tblStylePr>
  </w:style>
  <w:style w:type="table" w:styleId="MediumShading1-Accent1">
    <w:name w:val="Medium Shading 1 Accent 1"/>
    <w:basedOn w:val="TableNormal"/>
    <w:uiPriority w:val="63"/>
    <w:rsid w:val="001F68E9"/>
    <w:pPr>
      <w:spacing w:after="0" w:line="240" w:lineRule="auto"/>
    </w:pPr>
    <w:tblPr>
      <w:tblStyleRowBandSize w:val="1"/>
      <w:tblStyleColBandSize w:val="1"/>
      <w:tblBorders>
        <w:top w:val="single" w:sz="8" w:space="0" w:color="3150A6" w:themeColor="accent1" w:themeTint="BF"/>
        <w:left w:val="single" w:sz="8" w:space="0" w:color="3150A6" w:themeColor="accent1" w:themeTint="BF"/>
        <w:bottom w:val="single" w:sz="8" w:space="0" w:color="3150A6" w:themeColor="accent1" w:themeTint="BF"/>
        <w:right w:val="single" w:sz="8" w:space="0" w:color="3150A6" w:themeColor="accent1" w:themeTint="BF"/>
        <w:insideH w:val="single" w:sz="8" w:space="0" w:color="3150A6" w:themeColor="accent1" w:themeTint="BF"/>
      </w:tblBorders>
    </w:tblPr>
    <w:tblStylePr w:type="firstRow">
      <w:pPr>
        <w:spacing w:before="0" w:after="0" w:line="240" w:lineRule="auto"/>
      </w:pPr>
      <w:rPr>
        <w:b/>
        <w:bCs/>
        <w:color w:val="FFFFFF" w:themeColor="background1"/>
      </w:rPr>
      <w:tblPr/>
      <w:tcPr>
        <w:tcBorders>
          <w:top w:val="single" w:sz="8" w:space="0" w:color="3150A6" w:themeColor="accent1" w:themeTint="BF"/>
          <w:left w:val="single" w:sz="8" w:space="0" w:color="3150A6" w:themeColor="accent1" w:themeTint="BF"/>
          <w:bottom w:val="single" w:sz="8" w:space="0" w:color="3150A6" w:themeColor="accent1" w:themeTint="BF"/>
          <w:right w:val="single" w:sz="8" w:space="0" w:color="3150A6" w:themeColor="accent1" w:themeTint="BF"/>
          <w:insideH w:val="nil"/>
          <w:insideV w:val="nil"/>
        </w:tcBorders>
        <w:shd w:val="clear" w:color="auto" w:fill="1B2C5B" w:themeFill="accent1"/>
      </w:tcPr>
    </w:tblStylePr>
    <w:tblStylePr w:type="lastRow">
      <w:pPr>
        <w:spacing w:before="0" w:after="0" w:line="240" w:lineRule="auto"/>
      </w:pPr>
      <w:rPr>
        <w:b/>
        <w:bCs/>
      </w:rPr>
      <w:tblPr/>
      <w:tcPr>
        <w:tcBorders>
          <w:top w:val="double" w:sz="6" w:space="0" w:color="3150A6" w:themeColor="accent1" w:themeTint="BF"/>
          <w:left w:val="single" w:sz="8" w:space="0" w:color="3150A6" w:themeColor="accent1" w:themeTint="BF"/>
          <w:bottom w:val="single" w:sz="8" w:space="0" w:color="3150A6" w:themeColor="accent1" w:themeTint="BF"/>
          <w:right w:val="single" w:sz="8" w:space="0" w:color="3150A6" w:themeColor="accent1" w:themeTint="BF"/>
          <w:insideH w:val="nil"/>
          <w:insideV w:val="nil"/>
        </w:tcBorders>
      </w:tcPr>
    </w:tblStylePr>
    <w:tblStylePr w:type="firstCol">
      <w:rPr>
        <w:b/>
        <w:bCs/>
      </w:rPr>
    </w:tblStylePr>
    <w:tblStylePr w:type="lastCol">
      <w:rPr>
        <w:b/>
        <w:bCs/>
      </w:rPr>
    </w:tblStylePr>
    <w:tblStylePr w:type="band1Vert">
      <w:tblPr/>
      <w:tcPr>
        <w:shd w:val="clear" w:color="auto" w:fill="B4C2E8" w:themeFill="accent1" w:themeFillTint="3F"/>
      </w:tcPr>
    </w:tblStylePr>
    <w:tblStylePr w:type="band1Horz">
      <w:tblPr/>
      <w:tcPr>
        <w:tcBorders>
          <w:insideH w:val="nil"/>
          <w:insideV w:val="nil"/>
        </w:tcBorders>
        <w:shd w:val="clear" w:color="auto" w:fill="B4C2E8" w:themeFill="accent1" w:themeFillTint="3F"/>
      </w:tcPr>
    </w:tblStylePr>
    <w:tblStylePr w:type="band2Horz">
      <w:tblPr/>
      <w:tcPr>
        <w:tcBorders>
          <w:insideH w:val="nil"/>
          <w:insideV w:val="nil"/>
        </w:tcBorders>
      </w:tcPr>
    </w:tblStylePr>
  </w:style>
  <w:style w:type="table" w:customStyle="1" w:styleId="WAHealthTable6">
    <w:name w:val="WA Health Table 6"/>
    <w:basedOn w:val="MediumShading1-Accent1"/>
    <w:uiPriority w:val="99"/>
    <w:rsid w:val="00930DF8"/>
    <w:rPr>
      <w:rFonts w:ascii="Arial" w:hAnsi="Arial"/>
      <w:sz w:val="24"/>
    </w:rPr>
    <w:tblPr/>
    <w:tblStylePr w:type="firstRow">
      <w:pPr>
        <w:spacing w:before="0" w:after="0" w:line="240" w:lineRule="auto"/>
      </w:pPr>
      <w:rPr>
        <w:b/>
        <w:bCs/>
        <w:color w:val="FFFFFF" w:themeColor="background1"/>
      </w:rPr>
      <w:tblPr/>
      <w:trPr>
        <w:tblHeader/>
      </w:trPr>
      <w:tcPr>
        <w:tcBorders>
          <w:top w:val="single" w:sz="8" w:space="0" w:color="3150A6" w:themeColor="accent1" w:themeTint="BF"/>
          <w:left w:val="single" w:sz="8" w:space="0" w:color="3150A6" w:themeColor="accent1" w:themeTint="BF"/>
          <w:bottom w:val="single" w:sz="8" w:space="0" w:color="3150A6" w:themeColor="accent1" w:themeTint="BF"/>
          <w:right w:val="single" w:sz="8" w:space="0" w:color="3150A6" w:themeColor="accent1" w:themeTint="BF"/>
          <w:insideH w:val="nil"/>
          <w:insideV w:val="nil"/>
        </w:tcBorders>
        <w:shd w:val="clear" w:color="auto" w:fill="1B2C5B" w:themeFill="accent1"/>
      </w:tcPr>
    </w:tblStylePr>
    <w:tblStylePr w:type="lastRow">
      <w:pPr>
        <w:spacing w:before="0" w:after="0" w:line="240" w:lineRule="auto"/>
      </w:pPr>
      <w:rPr>
        <w:b/>
        <w:bCs/>
      </w:rPr>
      <w:tblPr/>
      <w:tcPr>
        <w:tcBorders>
          <w:top w:val="double" w:sz="6" w:space="0" w:color="3150A6" w:themeColor="accent1" w:themeTint="BF"/>
          <w:left w:val="single" w:sz="8" w:space="0" w:color="3150A6" w:themeColor="accent1" w:themeTint="BF"/>
          <w:bottom w:val="single" w:sz="8" w:space="0" w:color="3150A6" w:themeColor="accent1" w:themeTint="BF"/>
          <w:right w:val="single" w:sz="8" w:space="0" w:color="3150A6" w:themeColor="accent1" w:themeTint="BF"/>
          <w:insideH w:val="nil"/>
          <w:insideV w:val="nil"/>
        </w:tcBorders>
      </w:tcPr>
    </w:tblStylePr>
    <w:tblStylePr w:type="firstCol">
      <w:rPr>
        <w:b/>
        <w:bCs/>
      </w:rPr>
    </w:tblStylePr>
    <w:tblStylePr w:type="lastCol">
      <w:rPr>
        <w:b/>
        <w:bCs/>
      </w:rPr>
    </w:tblStylePr>
    <w:tblStylePr w:type="band1Vert">
      <w:tblPr/>
      <w:tcPr>
        <w:shd w:val="clear" w:color="auto" w:fill="B4C2E8" w:themeFill="accent1" w:themeFillTint="3F"/>
      </w:tcPr>
    </w:tblStylePr>
    <w:tblStylePr w:type="band1Horz">
      <w:tblPr/>
      <w:tcPr>
        <w:tcBorders>
          <w:insideH w:val="nil"/>
          <w:insideV w:val="nil"/>
        </w:tcBorders>
        <w:shd w:val="clear" w:color="auto" w:fill="FFFFFF" w:themeFill="background1"/>
      </w:tcPr>
    </w:tblStylePr>
    <w:tblStylePr w:type="band2Horz">
      <w:tblPr/>
      <w:tcPr>
        <w:tcBorders>
          <w:insideH w:val="nil"/>
          <w:insideV w:val="nil"/>
        </w:tcBorders>
        <w:shd w:val="clear" w:color="auto" w:fill="1B2C5B" w:themeFill="accent2"/>
      </w:tcPr>
    </w:tblStylePr>
  </w:style>
  <w:style w:type="table" w:styleId="MediumList1-Accent1">
    <w:name w:val="Medium List 1 Accent 1"/>
    <w:basedOn w:val="TableNormal"/>
    <w:uiPriority w:val="65"/>
    <w:rsid w:val="001F68E9"/>
    <w:pPr>
      <w:spacing w:after="0" w:line="240" w:lineRule="auto"/>
    </w:pPr>
    <w:rPr>
      <w:color w:val="000000" w:themeColor="text1"/>
    </w:rPr>
    <w:tblPr>
      <w:tblStyleRowBandSize w:val="1"/>
      <w:tblStyleColBandSize w:val="1"/>
      <w:tblBorders>
        <w:top w:val="single" w:sz="8" w:space="0" w:color="1B2C5B" w:themeColor="accent1"/>
        <w:bottom w:val="single" w:sz="8" w:space="0" w:color="1B2C5B" w:themeColor="accent1"/>
      </w:tblBorders>
    </w:tblPr>
    <w:tblStylePr w:type="firstRow">
      <w:rPr>
        <w:rFonts w:asciiTheme="majorHAnsi" w:eastAsiaTheme="majorEastAsia" w:hAnsiTheme="majorHAnsi" w:cstheme="majorBidi"/>
      </w:rPr>
      <w:tblPr/>
      <w:tcPr>
        <w:tcBorders>
          <w:top w:val="nil"/>
          <w:bottom w:val="single" w:sz="8" w:space="0" w:color="1B2C5B" w:themeColor="accent1"/>
        </w:tcBorders>
      </w:tcPr>
    </w:tblStylePr>
    <w:tblStylePr w:type="lastRow">
      <w:rPr>
        <w:b/>
        <w:bCs/>
        <w:color w:val="757477" w:themeColor="text2"/>
      </w:rPr>
      <w:tblPr/>
      <w:tcPr>
        <w:tcBorders>
          <w:top w:val="single" w:sz="8" w:space="0" w:color="1B2C5B" w:themeColor="accent1"/>
          <w:bottom w:val="single" w:sz="8" w:space="0" w:color="1B2C5B" w:themeColor="accent1"/>
        </w:tcBorders>
      </w:tcPr>
    </w:tblStylePr>
    <w:tblStylePr w:type="firstCol">
      <w:rPr>
        <w:b/>
        <w:bCs/>
      </w:rPr>
    </w:tblStylePr>
    <w:tblStylePr w:type="lastCol">
      <w:rPr>
        <w:b/>
        <w:bCs/>
      </w:rPr>
      <w:tblPr/>
      <w:tcPr>
        <w:tcBorders>
          <w:top w:val="single" w:sz="8" w:space="0" w:color="1B2C5B" w:themeColor="accent1"/>
          <w:bottom w:val="single" w:sz="8" w:space="0" w:color="1B2C5B" w:themeColor="accent1"/>
        </w:tcBorders>
      </w:tcPr>
    </w:tblStylePr>
    <w:tblStylePr w:type="band1Vert">
      <w:tblPr/>
      <w:tcPr>
        <w:shd w:val="clear" w:color="auto" w:fill="B4C2E8" w:themeFill="accent1" w:themeFillTint="3F"/>
      </w:tcPr>
    </w:tblStylePr>
    <w:tblStylePr w:type="band1Horz">
      <w:tblPr/>
      <w:tcPr>
        <w:shd w:val="clear" w:color="auto" w:fill="B4C2E8" w:themeFill="accent1" w:themeFillTint="3F"/>
      </w:tcPr>
    </w:tblStylePr>
  </w:style>
  <w:style w:type="table" w:customStyle="1" w:styleId="WAHealthTable1">
    <w:name w:val="WA Health Table 1"/>
    <w:basedOn w:val="MediumList1-Accent1"/>
    <w:uiPriority w:val="99"/>
    <w:rsid w:val="00930DF8"/>
    <w:rPr>
      <w:rFonts w:ascii="Arial" w:hAnsi="Arial"/>
      <w:sz w:val="24"/>
    </w:rPr>
    <w:tblPr/>
    <w:tblStylePr w:type="firstRow">
      <w:rPr>
        <w:rFonts w:asciiTheme="majorHAnsi" w:eastAsiaTheme="majorEastAsia" w:hAnsiTheme="majorHAnsi" w:cstheme="majorBidi"/>
      </w:rPr>
      <w:tblPr/>
      <w:trPr>
        <w:tblHeader/>
      </w:trPr>
      <w:tcPr>
        <w:tcBorders>
          <w:top w:val="nil"/>
          <w:bottom w:val="single" w:sz="8" w:space="0" w:color="1B2C5B" w:themeColor="accent1"/>
        </w:tcBorders>
      </w:tcPr>
    </w:tblStylePr>
    <w:tblStylePr w:type="lastRow">
      <w:rPr>
        <w:b/>
        <w:bCs/>
        <w:color w:val="757477" w:themeColor="text2"/>
      </w:rPr>
      <w:tblPr/>
      <w:tcPr>
        <w:tcBorders>
          <w:top w:val="single" w:sz="8" w:space="0" w:color="1B2C5B" w:themeColor="accent1"/>
          <w:bottom w:val="single" w:sz="8" w:space="0" w:color="1B2C5B" w:themeColor="accent1"/>
        </w:tcBorders>
      </w:tcPr>
    </w:tblStylePr>
    <w:tblStylePr w:type="firstCol">
      <w:rPr>
        <w:b/>
        <w:bCs/>
      </w:rPr>
    </w:tblStylePr>
    <w:tblStylePr w:type="lastCol">
      <w:rPr>
        <w:b/>
        <w:bCs/>
      </w:rPr>
      <w:tblPr/>
      <w:tcPr>
        <w:tcBorders>
          <w:top w:val="single" w:sz="8" w:space="0" w:color="1B2C5B" w:themeColor="accent1"/>
          <w:bottom w:val="single" w:sz="8" w:space="0" w:color="1B2C5B" w:themeColor="accent1"/>
        </w:tcBorders>
      </w:tcPr>
    </w:tblStylePr>
    <w:tblStylePr w:type="band1Vert">
      <w:tblPr/>
      <w:tcPr>
        <w:shd w:val="clear" w:color="auto" w:fill="B4C2E8" w:themeFill="accent1" w:themeFillTint="3F"/>
      </w:tcPr>
    </w:tblStylePr>
    <w:tblStylePr w:type="band1Horz">
      <w:tblPr/>
      <w:tcPr>
        <w:shd w:val="clear" w:color="auto" w:fill="1B2C5B" w:themeFill="accent2"/>
      </w:tcPr>
    </w:tblStylePr>
  </w:style>
  <w:style w:type="table" w:customStyle="1" w:styleId="WAHealthTable7">
    <w:name w:val="WA Health Table 7"/>
    <w:basedOn w:val="LightList"/>
    <w:uiPriority w:val="99"/>
    <w:rsid w:val="00930DF8"/>
    <w:rPr>
      <w:rFonts w:ascii="Arial" w:hAnsi="Arial"/>
      <w:sz w:val="24"/>
      <w:szCs w:val="20"/>
      <w:lang w:eastAsia="en-AU"/>
    </w:rPr>
    <w:tblPr/>
    <w:tblStylePr w:type="firstRow">
      <w:pPr>
        <w:spacing w:before="0" w:after="0" w:line="240" w:lineRule="auto"/>
      </w:pPr>
      <w:rPr>
        <w:b/>
        <w:bCs/>
        <w:color w:val="000000" w:themeColor="text1"/>
      </w:rPr>
      <w:tblPr/>
      <w:trPr>
        <w:tblHeader/>
      </w:trPr>
      <w:tcPr>
        <w:shd w:val="clear" w:color="auto" w:fill="FFFFFF" w:themeFill="background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WAHealthTable3">
    <w:name w:val="WA Health Table 3"/>
    <w:basedOn w:val="MediumList2-Accent1"/>
    <w:uiPriority w:val="99"/>
    <w:rsid w:val="00930DF8"/>
    <w:rPr>
      <w:rFonts w:ascii="Arial" w:hAnsi="Arial"/>
      <w:sz w:val="24"/>
      <w:szCs w:val="20"/>
      <w:lang w:eastAsia="en-AU"/>
    </w:rPr>
    <w:tblPr/>
    <w:tblStylePr w:type="firstRow">
      <w:rPr>
        <w:sz w:val="24"/>
        <w:szCs w:val="24"/>
      </w:rPr>
      <w:tblPr/>
      <w:trPr>
        <w:tblHeader/>
      </w:trPr>
      <w:tcPr>
        <w:tcBorders>
          <w:top w:val="nil"/>
          <w:left w:val="nil"/>
          <w:bottom w:val="single" w:sz="24" w:space="0" w:color="1B2C5B" w:themeColor="accent1"/>
          <w:right w:val="nil"/>
          <w:insideH w:val="nil"/>
          <w:insideV w:val="nil"/>
        </w:tcBorders>
        <w:shd w:val="clear" w:color="auto" w:fill="FFFFFF" w:themeFill="background1"/>
      </w:tcPr>
    </w:tblStylePr>
    <w:tblStylePr w:type="lastRow">
      <w:tblPr/>
      <w:tcPr>
        <w:tcBorders>
          <w:top w:val="single" w:sz="8" w:space="0" w:color="1B2C5B"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B2C5B" w:themeColor="accent1"/>
          <w:insideH w:val="nil"/>
          <w:insideV w:val="nil"/>
        </w:tcBorders>
        <w:shd w:val="clear" w:color="auto" w:fill="FFFFFF" w:themeFill="background1"/>
      </w:tcPr>
    </w:tblStylePr>
    <w:tblStylePr w:type="lastCol">
      <w:tblPr/>
      <w:tcPr>
        <w:tcBorders>
          <w:top w:val="nil"/>
          <w:left w:val="single" w:sz="8" w:space="0" w:color="1B2C5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4C2E8" w:themeFill="accent1" w:themeFillTint="3F"/>
      </w:tcPr>
    </w:tblStylePr>
    <w:tblStylePr w:type="band1Horz">
      <w:tblPr/>
      <w:tcPr>
        <w:tcBorders>
          <w:top w:val="nil"/>
          <w:bottom w:val="nil"/>
          <w:insideH w:val="nil"/>
          <w:insideV w:val="nil"/>
        </w:tcBorders>
        <w:shd w:val="clear" w:color="auto" w:fill="1B2C5B" w:themeFill="accent2"/>
      </w:tcPr>
    </w:tblStylePr>
    <w:tblStylePr w:type="nwCell">
      <w:tblPr/>
      <w:tcPr>
        <w:shd w:val="clear" w:color="auto" w:fill="FFFFFF" w:themeFill="background1"/>
      </w:tcPr>
    </w:tblStylePr>
    <w:tblStylePr w:type="swCell">
      <w:tblPr/>
      <w:tcPr>
        <w:tcBorders>
          <w:top w:val="nil"/>
        </w:tcBorders>
      </w:tcPr>
    </w:tblStylePr>
  </w:style>
  <w:style w:type="table" w:styleId="LightList">
    <w:name w:val="Light List"/>
    <w:basedOn w:val="TableNormal"/>
    <w:uiPriority w:val="61"/>
    <w:rsid w:val="00E4056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ediumList2-Accent1">
    <w:name w:val="Medium List 2 Accent 1"/>
    <w:basedOn w:val="TableNormal"/>
    <w:uiPriority w:val="66"/>
    <w:rsid w:val="00E405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B2C5B" w:themeColor="accent1"/>
        <w:left w:val="single" w:sz="8" w:space="0" w:color="1B2C5B" w:themeColor="accent1"/>
        <w:bottom w:val="single" w:sz="8" w:space="0" w:color="1B2C5B" w:themeColor="accent1"/>
        <w:right w:val="single" w:sz="8" w:space="0" w:color="1B2C5B" w:themeColor="accent1"/>
      </w:tblBorders>
    </w:tblPr>
    <w:tblStylePr w:type="firstRow">
      <w:rPr>
        <w:sz w:val="24"/>
        <w:szCs w:val="24"/>
      </w:rPr>
      <w:tblPr/>
      <w:tcPr>
        <w:tcBorders>
          <w:top w:val="nil"/>
          <w:left w:val="nil"/>
          <w:bottom w:val="single" w:sz="24" w:space="0" w:color="1B2C5B" w:themeColor="accent1"/>
          <w:right w:val="nil"/>
          <w:insideH w:val="nil"/>
          <w:insideV w:val="nil"/>
        </w:tcBorders>
        <w:shd w:val="clear" w:color="auto" w:fill="FFFFFF" w:themeFill="background1"/>
      </w:tcPr>
    </w:tblStylePr>
    <w:tblStylePr w:type="lastRow">
      <w:tblPr/>
      <w:tcPr>
        <w:tcBorders>
          <w:top w:val="single" w:sz="8" w:space="0" w:color="1B2C5B"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B2C5B" w:themeColor="accent1"/>
          <w:insideH w:val="nil"/>
          <w:insideV w:val="nil"/>
        </w:tcBorders>
        <w:shd w:val="clear" w:color="auto" w:fill="FFFFFF" w:themeFill="background1"/>
      </w:tcPr>
    </w:tblStylePr>
    <w:tblStylePr w:type="lastCol">
      <w:tblPr/>
      <w:tcPr>
        <w:tcBorders>
          <w:top w:val="nil"/>
          <w:left w:val="single" w:sz="8" w:space="0" w:color="1B2C5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4C2E8" w:themeFill="accent1" w:themeFillTint="3F"/>
      </w:tcPr>
    </w:tblStylePr>
    <w:tblStylePr w:type="band1Horz">
      <w:tblPr/>
      <w:tcPr>
        <w:tcBorders>
          <w:top w:val="nil"/>
          <w:bottom w:val="nil"/>
          <w:insideH w:val="nil"/>
          <w:insideV w:val="nil"/>
        </w:tcBorders>
        <w:shd w:val="clear" w:color="auto" w:fill="B4C2E8"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TitleHeader">
    <w:name w:val="Title Header"/>
    <w:basedOn w:val="Normal"/>
    <w:next w:val="Normal"/>
    <w:uiPriority w:val="99"/>
    <w:rsid w:val="00F647BD"/>
    <w:pPr>
      <w:suppressAutoHyphens/>
      <w:autoSpaceDE w:val="0"/>
      <w:autoSpaceDN w:val="0"/>
      <w:adjustRightInd w:val="0"/>
      <w:spacing w:before="113" w:after="680" w:line="680" w:lineRule="atLeast"/>
      <w:textAlignment w:val="center"/>
    </w:pPr>
    <w:rPr>
      <w:rFonts w:ascii="Arial MT Std" w:hAnsi="Arial MT Std" w:cs="Arial MT Std"/>
      <w:color w:val="006D00"/>
      <w:sz w:val="64"/>
      <w:szCs w:val="64"/>
      <w:lang w:val="en-GB"/>
    </w:rPr>
  </w:style>
  <w:style w:type="paragraph" w:customStyle="1" w:styleId="Bodycopy">
    <w:name w:val="Body copy"/>
    <w:basedOn w:val="Normal"/>
    <w:uiPriority w:val="99"/>
    <w:rsid w:val="00F647BD"/>
    <w:pPr>
      <w:suppressAutoHyphens/>
      <w:autoSpaceDE w:val="0"/>
      <w:autoSpaceDN w:val="0"/>
      <w:adjustRightInd w:val="0"/>
      <w:spacing w:after="142" w:line="290" w:lineRule="atLeast"/>
      <w:textAlignment w:val="center"/>
    </w:pPr>
    <w:rPr>
      <w:rFonts w:ascii="Arial MT Std" w:hAnsi="Arial MT Std" w:cs="Arial MT Std"/>
      <w:color w:val="000000"/>
      <w:szCs w:val="24"/>
      <w:lang w:val="en-GB"/>
    </w:rPr>
  </w:style>
  <w:style w:type="paragraph" w:customStyle="1" w:styleId="Subhead1">
    <w:name w:val="Sub head 1"/>
    <w:basedOn w:val="Normal"/>
    <w:uiPriority w:val="99"/>
    <w:rsid w:val="00F647BD"/>
    <w:pPr>
      <w:suppressAutoHyphens/>
      <w:autoSpaceDE w:val="0"/>
      <w:autoSpaceDN w:val="0"/>
      <w:adjustRightInd w:val="0"/>
      <w:spacing w:before="170" w:line="340" w:lineRule="atLeast"/>
      <w:textAlignment w:val="center"/>
    </w:pPr>
    <w:rPr>
      <w:rFonts w:ascii="Arial MT Std" w:hAnsi="Arial MT Std" w:cs="Arial MT Std"/>
      <w:b/>
      <w:bCs/>
      <w:color w:val="006D00"/>
      <w:sz w:val="30"/>
      <w:szCs w:val="30"/>
      <w:lang w:val="en-GB"/>
    </w:rPr>
  </w:style>
  <w:style w:type="paragraph" w:customStyle="1" w:styleId="Subhead2">
    <w:name w:val="Sub head 2"/>
    <w:basedOn w:val="Normal"/>
    <w:uiPriority w:val="99"/>
    <w:rsid w:val="00F647BD"/>
    <w:pPr>
      <w:suppressAutoHyphens/>
      <w:autoSpaceDE w:val="0"/>
      <w:autoSpaceDN w:val="0"/>
      <w:adjustRightInd w:val="0"/>
      <w:spacing w:before="57" w:after="142" w:line="300" w:lineRule="atLeast"/>
      <w:textAlignment w:val="center"/>
    </w:pPr>
    <w:rPr>
      <w:rFonts w:ascii="Arial MT Std" w:hAnsi="Arial MT Std" w:cs="Arial MT Std"/>
      <w:b/>
      <w:bCs/>
      <w:color w:val="006D00"/>
      <w:sz w:val="26"/>
      <w:szCs w:val="26"/>
      <w:lang w:val="en-GB"/>
    </w:rPr>
  </w:style>
  <w:style w:type="paragraph" w:styleId="Header">
    <w:name w:val="header"/>
    <w:basedOn w:val="Normal"/>
    <w:link w:val="HeaderChar"/>
    <w:uiPriority w:val="99"/>
    <w:semiHidden/>
    <w:rsid w:val="0013662A"/>
    <w:pPr>
      <w:tabs>
        <w:tab w:val="center" w:pos="4513"/>
        <w:tab w:val="right" w:pos="9026"/>
      </w:tabs>
      <w:spacing w:after="0"/>
    </w:pPr>
  </w:style>
  <w:style w:type="character" w:customStyle="1" w:styleId="HeaderChar">
    <w:name w:val="Header Char"/>
    <w:basedOn w:val="DefaultParagraphFont"/>
    <w:link w:val="Header"/>
    <w:uiPriority w:val="99"/>
    <w:semiHidden/>
    <w:rsid w:val="0013662A"/>
    <w:rPr>
      <w:rFonts w:ascii="Arial" w:hAnsi="Arial"/>
      <w:sz w:val="24"/>
    </w:rPr>
  </w:style>
  <w:style w:type="paragraph" w:styleId="Footer">
    <w:name w:val="footer"/>
    <w:basedOn w:val="Normal"/>
    <w:link w:val="FooterChar"/>
    <w:uiPriority w:val="99"/>
    <w:semiHidden/>
    <w:rsid w:val="0013662A"/>
    <w:pPr>
      <w:tabs>
        <w:tab w:val="center" w:pos="4513"/>
        <w:tab w:val="right" w:pos="9026"/>
      </w:tabs>
      <w:spacing w:after="0"/>
    </w:pPr>
  </w:style>
  <w:style w:type="character" w:customStyle="1" w:styleId="FooterChar">
    <w:name w:val="Footer Char"/>
    <w:basedOn w:val="DefaultParagraphFont"/>
    <w:link w:val="Footer"/>
    <w:uiPriority w:val="99"/>
    <w:semiHidden/>
    <w:rsid w:val="0013662A"/>
    <w:rPr>
      <w:rFonts w:ascii="Arial" w:hAnsi="Arial"/>
      <w:sz w:val="24"/>
    </w:rPr>
  </w:style>
  <w:style w:type="paragraph" w:customStyle="1" w:styleId="TEXT">
    <w:name w:val="TEXT"/>
    <w:basedOn w:val="Normal"/>
    <w:uiPriority w:val="99"/>
    <w:rsid w:val="009B0844"/>
    <w:pPr>
      <w:widowControl w:val="0"/>
      <w:suppressAutoHyphens/>
      <w:autoSpaceDE w:val="0"/>
      <w:autoSpaceDN w:val="0"/>
      <w:adjustRightInd w:val="0"/>
      <w:spacing w:after="113" w:line="280" w:lineRule="atLeast"/>
      <w:textAlignment w:val="center"/>
    </w:pPr>
    <w:rPr>
      <w:rFonts w:ascii="ArialMTStd" w:eastAsia="Calibri" w:hAnsi="ArialMTStd" w:cs="ArialMTStd"/>
      <w:color w:val="000000"/>
      <w:szCs w:val="24"/>
      <w:lang w:val="en-GB"/>
    </w:rPr>
  </w:style>
  <w:style w:type="character" w:styleId="PlaceholderText">
    <w:name w:val="Placeholder Text"/>
    <w:basedOn w:val="DefaultParagraphFont"/>
    <w:uiPriority w:val="99"/>
    <w:semiHidden/>
    <w:rsid w:val="00882643"/>
    <w:rPr>
      <w:color w:val="808080"/>
    </w:rPr>
  </w:style>
  <w:style w:type="paragraph" w:customStyle="1" w:styleId="Flyerheadline">
    <w:name w:val="Flyer headline"/>
    <w:basedOn w:val="Headlines"/>
    <w:rsid w:val="00B37EEE"/>
    <w:pPr>
      <w:spacing w:after="300"/>
    </w:pPr>
    <w:rPr>
      <w:rFonts w:eastAsia="Times New Roman" w:cs="Arial"/>
      <w:bCs/>
      <w:color w:val="004B8D"/>
      <w:sz w:val="56"/>
      <w:szCs w:val="56"/>
    </w:rPr>
  </w:style>
  <w:style w:type="paragraph" w:customStyle="1" w:styleId="Copy">
    <w:name w:val="Copy"/>
    <w:basedOn w:val="Normal"/>
    <w:rsid w:val="00B37EEE"/>
    <w:pPr>
      <w:spacing w:after="120" w:line="300" w:lineRule="exact"/>
    </w:pPr>
    <w:rPr>
      <w:rFonts w:eastAsia="Calibri" w:cs="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unhideWhenUsed="1"/>
    <w:lsdException w:name="Subtitle" w:uiPriority="11" w:qFormat="1"/>
    <w:lsdException w:name="Strong" w:uiPriority="22" w:qFormat="1"/>
    <w:lsdException w:name="Emphasis"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uiPriority w:val="2"/>
    <w:qFormat/>
    <w:rsid w:val="00A91C4C"/>
    <w:pPr>
      <w:spacing w:after="170" w:line="240" w:lineRule="auto"/>
    </w:pPr>
    <w:rPr>
      <w:rFonts w:ascii="Arial" w:hAnsi="Arial"/>
      <w:sz w:val="24"/>
    </w:rPr>
  </w:style>
  <w:style w:type="paragraph" w:styleId="Heading1">
    <w:name w:val="heading 1"/>
    <w:basedOn w:val="Normal"/>
    <w:next w:val="Normal"/>
    <w:link w:val="Heading1Char"/>
    <w:uiPriority w:val="9"/>
    <w:qFormat/>
    <w:rsid w:val="00753150"/>
    <w:pPr>
      <w:keepNext/>
      <w:keepLines/>
      <w:spacing w:before="480" w:after="480"/>
      <w:outlineLvl w:val="0"/>
    </w:pPr>
    <w:rPr>
      <w:rFonts w:eastAsiaTheme="majorEastAsia" w:cstheme="majorBidi"/>
      <w:bCs/>
      <w:color w:val="1B2C5B" w:themeColor="accent1"/>
      <w:sz w:val="64"/>
      <w:szCs w:val="28"/>
    </w:rPr>
  </w:style>
  <w:style w:type="paragraph" w:styleId="Heading2">
    <w:name w:val="heading 2"/>
    <w:basedOn w:val="Normal"/>
    <w:next w:val="Normal"/>
    <w:link w:val="Heading2Char"/>
    <w:uiPriority w:val="9"/>
    <w:qFormat/>
    <w:rsid w:val="002E5F5B"/>
    <w:pPr>
      <w:keepNext/>
      <w:keepLines/>
      <w:spacing w:before="280" w:after="100"/>
      <w:outlineLvl w:val="1"/>
    </w:pPr>
    <w:rPr>
      <w:rFonts w:eastAsiaTheme="majorEastAsia" w:cstheme="majorBidi"/>
      <w:b/>
      <w:bCs/>
      <w:color w:val="1B2C5B" w:themeColor="accent1"/>
      <w:sz w:val="30"/>
      <w:szCs w:val="26"/>
    </w:rPr>
  </w:style>
  <w:style w:type="paragraph" w:styleId="Heading3">
    <w:name w:val="heading 3"/>
    <w:basedOn w:val="Normal"/>
    <w:next w:val="Normal"/>
    <w:link w:val="Heading3Char"/>
    <w:uiPriority w:val="9"/>
    <w:qFormat/>
    <w:rsid w:val="0013662A"/>
    <w:pPr>
      <w:keepNext/>
      <w:keepLines/>
      <w:spacing w:before="260" w:after="100"/>
      <w:outlineLvl w:val="2"/>
    </w:pPr>
    <w:rPr>
      <w:rFonts w:eastAsiaTheme="majorEastAsia" w:cstheme="majorBidi"/>
      <w:b/>
      <w:bCs/>
      <w:color w:val="1B2C5B" w:themeColor="accent1"/>
      <w:sz w:val="26"/>
    </w:rPr>
  </w:style>
  <w:style w:type="paragraph" w:styleId="Heading4">
    <w:name w:val="heading 4"/>
    <w:basedOn w:val="Normal"/>
    <w:next w:val="Normal"/>
    <w:link w:val="Heading4Char"/>
    <w:uiPriority w:val="9"/>
    <w:rsid w:val="00171B7B"/>
    <w:pPr>
      <w:keepNext/>
      <w:keepLines/>
      <w:spacing w:before="240" w:after="60"/>
      <w:outlineLvl w:val="3"/>
    </w:pPr>
    <w:rPr>
      <w:rFonts w:eastAsiaTheme="majorEastAsia" w:cstheme="majorBidi"/>
      <w:b/>
      <w:bCs/>
      <w:iCs/>
      <w:color w:val="757477" w:themeColor="text2"/>
    </w:rPr>
  </w:style>
  <w:style w:type="paragraph" w:styleId="Heading5">
    <w:name w:val="heading 5"/>
    <w:basedOn w:val="Normal"/>
    <w:next w:val="Normal"/>
    <w:link w:val="Heading5Char"/>
    <w:uiPriority w:val="9"/>
    <w:semiHidden/>
    <w:qFormat/>
    <w:rsid w:val="00A91C4C"/>
    <w:pPr>
      <w:keepNext/>
      <w:keepLines/>
      <w:spacing w:before="200" w:after="0"/>
      <w:outlineLvl w:val="4"/>
    </w:pPr>
    <w:rPr>
      <w:rFonts w:eastAsiaTheme="majorEastAsia" w:cstheme="majorBidi"/>
      <w:color w:val="000000" w:themeColor="text1"/>
    </w:rPr>
  </w:style>
  <w:style w:type="paragraph" w:styleId="Heading6">
    <w:name w:val="heading 6"/>
    <w:basedOn w:val="Normal"/>
    <w:next w:val="Normal"/>
    <w:link w:val="Heading6Char"/>
    <w:uiPriority w:val="9"/>
    <w:semiHidden/>
    <w:qFormat/>
    <w:rsid w:val="00A91C4C"/>
    <w:pPr>
      <w:keepNext/>
      <w:keepLines/>
      <w:spacing w:before="200" w:after="0"/>
      <w:outlineLvl w:val="5"/>
    </w:pPr>
    <w:rPr>
      <w:rFonts w:eastAsiaTheme="majorEastAsia" w:cstheme="majorBidi"/>
      <w:i/>
      <w:iCs/>
      <w:color w:val="000000" w:themeColor="text1"/>
    </w:rPr>
  </w:style>
  <w:style w:type="paragraph" w:styleId="Heading7">
    <w:name w:val="heading 7"/>
    <w:basedOn w:val="Normal"/>
    <w:next w:val="Normal"/>
    <w:link w:val="Heading7Char"/>
    <w:uiPriority w:val="9"/>
    <w:semiHidden/>
    <w:qFormat/>
    <w:rsid w:val="00A91C4C"/>
    <w:pPr>
      <w:keepNext/>
      <w:keepLines/>
      <w:spacing w:before="200" w:after="0"/>
      <w:outlineLvl w:val="6"/>
    </w:pPr>
    <w:rPr>
      <w:rFonts w:eastAsiaTheme="majorEastAsia" w:cstheme="majorBidi"/>
      <w:i/>
      <w:iCs/>
      <w:color w:val="000000" w:themeColor="text1"/>
    </w:rPr>
  </w:style>
  <w:style w:type="paragraph" w:styleId="Heading8">
    <w:name w:val="heading 8"/>
    <w:basedOn w:val="Normal"/>
    <w:next w:val="Normal"/>
    <w:link w:val="Heading8Char"/>
    <w:uiPriority w:val="9"/>
    <w:semiHidden/>
    <w:qFormat/>
    <w:rsid w:val="00A91C4C"/>
    <w:pPr>
      <w:keepNext/>
      <w:keepLines/>
      <w:spacing w:before="200" w:after="0"/>
      <w:outlineLvl w:val="7"/>
    </w:pPr>
    <w:rPr>
      <w:rFonts w:eastAsiaTheme="majorEastAsia" w:cstheme="majorBidi"/>
      <w:color w:val="000000" w:themeColor="text1"/>
      <w:szCs w:val="20"/>
    </w:rPr>
  </w:style>
  <w:style w:type="paragraph" w:styleId="Heading9">
    <w:name w:val="heading 9"/>
    <w:basedOn w:val="Normal"/>
    <w:next w:val="Normal"/>
    <w:link w:val="Heading9Char"/>
    <w:uiPriority w:val="9"/>
    <w:semiHidden/>
    <w:qFormat/>
    <w:rsid w:val="00A91C4C"/>
    <w:pPr>
      <w:keepNext/>
      <w:keepLines/>
      <w:spacing w:before="200" w:after="0"/>
      <w:outlineLvl w:val="8"/>
    </w:pPr>
    <w:rPr>
      <w:rFonts w:eastAsiaTheme="majorEastAsia" w:cstheme="majorBidi"/>
      <w:i/>
      <w:iCs/>
      <w:color w:val="000000" w:themeColor="tex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rsid w:val="00A91C4C"/>
    <w:rPr>
      <w:rFonts w:ascii="Arial" w:eastAsiaTheme="majorEastAsia" w:hAnsi="Arial" w:cstheme="majorBidi"/>
      <w:color w:val="000000" w:themeColor="text1"/>
      <w:sz w:val="24"/>
    </w:rPr>
  </w:style>
  <w:style w:type="paragraph" w:customStyle="1" w:styleId="Headlines">
    <w:name w:val="Headlines"/>
    <w:basedOn w:val="Normal"/>
    <w:next w:val="Normal"/>
    <w:rsid w:val="004C2780"/>
    <w:pPr>
      <w:spacing w:before="240" w:after="660"/>
    </w:pPr>
    <w:rPr>
      <w:b/>
      <w:color w:val="000000" w:themeColor="text1"/>
      <w:sz w:val="60"/>
    </w:rPr>
  </w:style>
  <w:style w:type="paragraph" w:styleId="ListParagraph">
    <w:name w:val="List Paragraph"/>
    <w:basedOn w:val="Normal"/>
    <w:uiPriority w:val="34"/>
    <w:semiHidden/>
    <w:qFormat/>
    <w:rsid w:val="00171B7B"/>
    <w:pPr>
      <w:ind w:left="720"/>
      <w:contextualSpacing/>
    </w:pPr>
  </w:style>
  <w:style w:type="character" w:customStyle="1" w:styleId="Italics">
    <w:name w:val="Italics"/>
    <w:uiPriority w:val="2"/>
    <w:rsid w:val="00897837"/>
    <w:rPr>
      <w:i/>
    </w:rPr>
  </w:style>
  <w:style w:type="character" w:customStyle="1" w:styleId="Bold">
    <w:name w:val="Bold"/>
    <w:uiPriority w:val="2"/>
    <w:rsid w:val="008F7FE4"/>
    <w:rPr>
      <w:b/>
    </w:rPr>
  </w:style>
  <w:style w:type="character" w:customStyle="1" w:styleId="Heading1Char">
    <w:name w:val="Heading 1 Char"/>
    <w:basedOn w:val="DefaultParagraphFont"/>
    <w:link w:val="Heading1"/>
    <w:uiPriority w:val="9"/>
    <w:rsid w:val="00753150"/>
    <w:rPr>
      <w:rFonts w:ascii="Arial" w:eastAsiaTheme="majorEastAsia" w:hAnsi="Arial" w:cstheme="majorBidi"/>
      <w:bCs/>
      <w:color w:val="1B2C5B" w:themeColor="accent1"/>
      <w:sz w:val="64"/>
      <w:szCs w:val="28"/>
    </w:rPr>
  </w:style>
  <w:style w:type="character" w:customStyle="1" w:styleId="Heading2Char">
    <w:name w:val="Heading 2 Char"/>
    <w:basedOn w:val="DefaultParagraphFont"/>
    <w:link w:val="Heading2"/>
    <w:uiPriority w:val="9"/>
    <w:rsid w:val="002E5F5B"/>
    <w:rPr>
      <w:rFonts w:ascii="Arial" w:eastAsiaTheme="majorEastAsia" w:hAnsi="Arial" w:cstheme="majorBidi"/>
      <w:b/>
      <w:bCs/>
      <w:color w:val="1B2C5B" w:themeColor="accent1"/>
      <w:sz w:val="30"/>
      <w:szCs w:val="26"/>
    </w:rPr>
  </w:style>
  <w:style w:type="character" w:customStyle="1" w:styleId="Heading3Char">
    <w:name w:val="Heading 3 Char"/>
    <w:basedOn w:val="DefaultParagraphFont"/>
    <w:link w:val="Heading3"/>
    <w:uiPriority w:val="9"/>
    <w:rsid w:val="0013662A"/>
    <w:rPr>
      <w:rFonts w:ascii="Arial" w:eastAsiaTheme="majorEastAsia" w:hAnsi="Arial" w:cstheme="majorBidi"/>
      <w:b/>
      <w:bCs/>
      <w:color w:val="1B2C5B" w:themeColor="accent1"/>
      <w:sz w:val="26"/>
    </w:rPr>
  </w:style>
  <w:style w:type="character" w:customStyle="1" w:styleId="Heading4Char">
    <w:name w:val="Heading 4 Char"/>
    <w:basedOn w:val="DefaultParagraphFont"/>
    <w:link w:val="Heading4"/>
    <w:uiPriority w:val="9"/>
    <w:rsid w:val="00171B7B"/>
    <w:rPr>
      <w:rFonts w:ascii="Arial" w:eastAsiaTheme="majorEastAsia" w:hAnsi="Arial" w:cstheme="majorBidi"/>
      <w:b/>
      <w:bCs/>
      <w:iCs/>
      <w:color w:val="757477" w:themeColor="text2"/>
      <w:sz w:val="24"/>
    </w:rPr>
  </w:style>
  <w:style w:type="paragraph" w:styleId="TOCHeading">
    <w:name w:val="TOC Heading"/>
    <w:basedOn w:val="Heading1"/>
    <w:next w:val="Normal"/>
    <w:uiPriority w:val="39"/>
    <w:semiHidden/>
    <w:unhideWhenUsed/>
    <w:qFormat/>
    <w:rsid w:val="00981DA1"/>
    <w:pPr>
      <w:spacing w:after="0" w:line="276" w:lineRule="auto"/>
      <w:outlineLvl w:val="9"/>
    </w:pPr>
    <w:rPr>
      <w:rFonts w:asciiTheme="majorHAnsi" w:hAnsiTheme="majorHAnsi"/>
      <w:color w:val="142044" w:themeColor="accent1" w:themeShade="BF"/>
      <w:sz w:val="28"/>
      <w:lang w:val="en-US" w:eastAsia="ja-JP"/>
    </w:rPr>
  </w:style>
  <w:style w:type="paragraph" w:styleId="TOC1">
    <w:name w:val="toc 1"/>
    <w:basedOn w:val="Normal"/>
    <w:next w:val="Normal"/>
    <w:autoRedefine/>
    <w:uiPriority w:val="39"/>
    <w:rsid w:val="00DE4BFE"/>
    <w:pPr>
      <w:spacing w:after="100"/>
    </w:pPr>
    <w:rPr>
      <w:b/>
      <w:color w:val="000000" w:themeColor="text1"/>
    </w:rPr>
  </w:style>
  <w:style w:type="paragraph" w:styleId="TOC2">
    <w:name w:val="toc 2"/>
    <w:basedOn w:val="Normal"/>
    <w:next w:val="Normal"/>
    <w:autoRedefine/>
    <w:uiPriority w:val="39"/>
    <w:rsid w:val="00171B7B"/>
    <w:pPr>
      <w:spacing w:after="100"/>
      <w:ind w:left="240"/>
    </w:pPr>
    <w:rPr>
      <w:color w:val="000000" w:themeColor="text1"/>
    </w:rPr>
  </w:style>
  <w:style w:type="paragraph" w:styleId="TOC3">
    <w:name w:val="toc 3"/>
    <w:basedOn w:val="Normal"/>
    <w:next w:val="Normal"/>
    <w:autoRedefine/>
    <w:uiPriority w:val="39"/>
    <w:rsid w:val="00DE4BFE"/>
    <w:pPr>
      <w:spacing w:after="100"/>
      <w:ind w:left="480"/>
    </w:pPr>
    <w:rPr>
      <w:color w:val="000000" w:themeColor="text1"/>
    </w:rPr>
  </w:style>
  <w:style w:type="character" w:styleId="Hyperlink">
    <w:name w:val="Hyperlink"/>
    <w:basedOn w:val="DefaultParagraphFont"/>
    <w:uiPriority w:val="99"/>
    <w:unhideWhenUsed/>
    <w:rsid w:val="00990D6C"/>
    <w:rPr>
      <w:rFonts w:ascii="Arial" w:hAnsi="Arial"/>
      <w:color w:val="004B8D"/>
      <w:sz w:val="24"/>
      <w:u w:val="single"/>
    </w:rPr>
  </w:style>
  <w:style w:type="paragraph" w:styleId="BalloonText">
    <w:name w:val="Balloon Text"/>
    <w:basedOn w:val="Normal"/>
    <w:link w:val="BalloonTextChar"/>
    <w:uiPriority w:val="99"/>
    <w:semiHidden/>
    <w:rsid w:val="00981DA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1DA1"/>
    <w:rPr>
      <w:rFonts w:ascii="Tahoma" w:hAnsi="Tahoma" w:cs="Tahoma"/>
      <w:sz w:val="16"/>
      <w:szCs w:val="16"/>
    </w:rPr>
  </w:style>
  <w:style w:type="character" w:customStyle="1" w:styleId="Heading6Char">
    <w:name w:val="Heading 6 Char"/>
    <w:basedOn w:val="DefaultParagraphFont"/>
    <w:link w:val="Heading6"/>
    <w:uiPriority w:val="9"/>
    <w:semiHidden/>
    <w:rsid w:val="00A91C4C"/>
    <w:rPr>
      <w:rFonts w:ascii="Arial" w:eastAsiaTheme="majorEastAsia" w:hAnsi="Arial" w:cstheme="majorBidi"/>
      <w:i/>
      <w:iCs/>
      <w:color w:val="000000" w:themeColor="text1"/>
      <w:sz w:val="24"/>
    </w:rPr>
  </w:style>
  <w:style w:type="character" w:customStyle="1" w:styleId="Heading7Char">
    <w:name w:val="Heading 7 Char"/>
    <w:basedOn w:val="DefaultParagraphFont"/>
    <w:link w:val="Heading7"/>
    <w:uiPriority w:val="9"/>
    <w:semiHidden/>
    <w:rsid w:val="00A91C4C"/>
    <w:rPr>
      <w:rFonts w:ascii="Arial" w:eastAsiaTheme="majorEastAsia" w:hAnsi="Arial" w:cstheme="majorBidi"/>
      <w:i/>
      <w:iCs/>
      <w:color w:val="000000" w:themeColor="text1"/>
      <w:sz w:val="24"/>
    </w:rPr>
  </w:style>
  <w:style w:type="character" w:customStyle="1" w:styleId="Heading8Char">
    <w:name w:val="Heading 8 Char"/>
    <w:basedOn w:val="DefaultParagraphFont"/>
    <w:link w:val="Heading8"/>
    <w:uiPriority w:val="9"/>
    <w:semiHidden/>
    <w:rsid w:val="00A91C4C"/>
    <w:rPr>
      <w:rFonts w:ascii="Arial" w:eastAsiaTheme="majorEastAsia" w:hAnsi="Arial" w:cstheme="majorBidi"/>
      <w:color w:val="000000" w:themeColor="text1"/>
      <w:sz w:val="24"/>
      <w:szCs w:val="20"/>
    </w:rPr>
  </w:style>
  <w:style w:type="character" w:customStyle="1" w:styleId="Heading9Char">
    <w:name w:val="Heading 9 Char"/>
    <w:basedOn w:val="DefaultParagraphFont"/>
    <w:link w:val="Heading9"/>
    <w:uiPriority w:val="9"/>
    <w:semiHidden/>
    <w:rsid w:val="00A91C4C"/>
    <w:rPr>
      <w:rFonts w:ascii="Arial" w:eastAsiaTheme="majorEastAsia" w:hAnsi="Arial" w:cstheme="majorBidi"/>
      <w:i/>
      <w:iCs/>
      <w:color w:val="000000" w:themeColor="text1"/>
      <w:sz w:val="24"/>
      <w:szCs w:val="20"/>
    </w:rPr>
  </w:style>
  <w:style w:type="table" w:styleId="TableGrid">
    <w:name w:val="Table Grid"/>
    <w:basedOn w:val="TableNormal"/>
    <w:uiPriority w:val="59"/>
    <w:rsid w:val="001F68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AHealthTable2">
    <w:name w:val="WA Health Table 2"/>
    <w:basedOn w:val="LightShading-Accent1"/>
    <w:uiPriority w:val="99"/>
    <w:rsid w:val="00930DF8"/>
    <w:rPr>
      <w:rFonts w:ascii="Arial" w:hAnsi="Arial"/>
      <w:color w:val="000000" w:themeColor="text1"/>
      <w:sz w:val="24"/>
      <w:szCs w:val="20"/>
      <w:lang w:eastAsia="en-AU"/>
    </w:rPr>
    <w:tblPr/>
    <w:tblStylePr w:type="firstRow">
      <w:pPr>
        <w:spacing w:before="0" w:after="0" w:line="240" w:lineRule="auto"/>
      </w:pPr>
      <w:rPr>
        <w:b/>
        <w:bCs/>
      </w:rPr>
      <w:tblPr/>
      <w:trPr>
        <w:tblHeader/>
      </w:trPr>
      <w:tcPr>
        <w:tcBorders>
          <w:top w:val="single" w:sz="8" w:space="0" w:color="1B2C5B" w:themeColor="accent1"/>
          <w:left w:val="nil"/>
          <w:bottom w:val="single" w:sz="8" w:space="0" w:color="1B2C5B" w:themeColor="accent1"/>
          <w:right w:val="nil"/>
          <w:insideH w:val="nil"/>
          <w:insideV w:val="nil"/>
        </w:tcBorders>
      </w:tcPr>
    </w:tblStylePr>
    <w:tblStylePr w:type="lastRow">
      <w:pPr>
        <w:spacing w:before="0" w:after="0" w:line="240" w:lineRule="auto"/>
      </w:pPr>
      <w:rPr>
        <w:b/>
        <w:bCs/>
      </w:rPr>
      <w:tblPr/>
      <w:tcPr>
        <w:tcBorders>
          <w:top w:val="single" w:sz="8" w:space="0" w:color="1B2C5B" w:themeColor="accent1"/>
          <w:left w:val="nil"/>
          <w:bottom w:val="single" w:sz="8" w:space="0" w:color="1B2C5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4C2E8" w:themeFill="accent1" w:themeFillTint="3F"/>
      </w:tcPr>
    </w:tblStylePr>
    <w:tblStylePr w:type="band1Horz">
      <w:tblPr/>
      <w:tcPr>
        <w:tcBorders>
          <w:left w:val="nil"/>
          <w:right w:val="nil"/>
          <w:insideH w:val="nil"/>
          <w:insideV w:val="nil"/>
        </w:tcBorders>
        <w:shd w:val="clear" w:color="auto" w:fill="1B2C5B" w:themeFill="accent2"/>
      </w:tcPr>
    </w:tblStylePr>
  </w:style>
  <w:style w:type="table" w:styleId="LightList-Accent1">
    <w:name w:val="Light List Accent 1"/>
    <w:basedOn w:val="TableNormal"/>
    <w:uiPriority w:val="61"/>
    <w:rsid w:val="001F68E9"/>
    <w:pPr>
      <w:spacing w:after="0" w:line="240" w:lineRule="auto"/>
    </w:pPr>
    <w:tblPr>
      <w:tblStyleRowBandSize w:val="1"/>
      <w:tblStyleColBandSize w:val="1"/>
      <w:tblBorders>
        <w:top w:val="single" w:sz="8" w:space="0" w:color="1B2C5B" w:themeColor="accent1"/>
        <w:left w:val="single" w:sz="8" w:space="0" w:color="1B2C5B" w:themeColor="accent1"/>
        <w:bottom w:val="single" w:sz="8" w:space="0" w:color="1B2C5B" w:themeColor="accent1"/>
        <w:right w:val="single" w:sz="8" w:space="0" w:color="1B2C5B" w:themeColor="accent1"/>
      </w:tblBorders>
    </w:tblPr>
    <w:tblStylePr w:type="firstRow">
      <w:pPr>
        <w:spacing w:before="0" w:after="0" w:line="240" w:lineRule="auto"/>
      </w:pPr>
      <w:rPr>
        <w:b/>
        <w:bCs/>
        <w:color w:val="FFFFFF" w:themeColor="background1"/>
      </w:rPr>
      <w:tblPr/>
      <w:tcPr>
        <w:shd w:val="clear" w:color="auto" w:fill="1B2C5B" w:themeFill="accent1"/>
      </w:tcPr>
    </w:tblStylePr>
    <w:tblStylePr w:type="lastRow">
      <w:pPr>
        <w:spacing w:before="0" w:after="0" w:line="240" w:lineRule="auto"/>
      </w:pPr>
      <w:rPr>
        <w:b/>
        <w:bCs/>
      </w:rPr>
      <w:tblPr/>
      <w:tcPr>
        <w:tcBorders>
          <w:top w:val="double" w:sz="6" w:space="0" w:color="1B2C5B" w:themeColor="accent1"/>
          <w:left w:val="single" w:sz="8" w:space="0" w:color="1B2C5B" w:themeColor="accent1"/>
          <w:bottom w:val="single" w:sz="8" w:space="0" w:color="1B2C5B" w:themeColor="accent1"/>
          <w:right w:val="single" w:sz="8" w:space="0" w:color="1B2C5B" w:themeColor="accent1"/>
        </w:tcBorders>
      </w:tcPr>
    </w:tblStylePr>
    <w:tblStylePr w:type="firstCol">
      <w:rPr>
        <w:b/>
        <w:bCs/>
      </w:rPr>
    </w:tblStylePr>
    <w:tblStylePr w:type="lastCol">
      <w:rPr>
        <w:b/>
        <w:bCs/>
      </w:rPr>
    </w:tblStylePr>
    <w:tblStylePr w:type="band1Vert">
      <w:tblPr/>
      <w:tcPr>
        <w:tcBorders>
          <w:top w:val="single" w:sz="8" w:space="0" w:color="1B2C5B" w:themeColor="accent1"/>
          <w:left w:val="single" w:sz="8" w:space="0" w:color="1B2C5B" w:themeColor="accent1"/>
          <w:bottom w:val="single" w:sz="8" w:space="0" w:color="1B2C5B" w:themeColor="accent1"/>
          <w:right w:val="single" w:sz="8" w:space="0" w:color="1B2C5B" w:themeColor="accent1"/>
        </w:tcBorders>
      </w:tcPr>
    </w:tblStylePr>
    <w:tblStylePr w:type="band1Horz">
      <w:tblPr/>
      <w:tcPr>
        <w:tcBorders>
          <w:top w:val="single" w:sz="8" w:space="0" w:color="1B2C5B" w:themeColor="accent1"/>
          <w:left w:val="single" w:sz="8" w:space="0" w:color="1B2C5B" w:themeColor="accent1"/>
          <w:bottom w:val="single" w:sz="8" w:space="0" w:color="1B2C5B" w:themeColor="accent1"/>
          <w:right w:val="single" w:sz="8" w:space="0" w:color="1B2C5B" w:themeColor="accent1"/>
        </w:tcBorders>
      </w:tcPr>
    </w:tblStylePr>
  </w:style>
  <w:style w:type="table" w:styleId="LightShading-Accent1">
    <w:name w:val="Light Shading Accent 1"/>
    <w:basedOn w:val="TableNormal"/>
    <w:uiPriority w:val="60"/>
    <w:rsid w:val="001F68E9"/>
    <w:pPr>
      <w:spacing w:after="0" w:line="240" w:lineRule="auto"/>
    </w:pPr>
    <w:rPr>
      <w:color w:val="142044" w:themeColor="accent1" w:themeShade="BF"/>
    </w:rPr>
    <w:tblPr>
      <w:tblStyleRowBandSize w:val="1"/>
      <w:tblStyleColBandSize w:val="1"/>
      <w:tblBorders>
        <w:top w:val="single" w:sz="8" w:space="0" w:color="1B2C5B" w:themeColor="accent1"/>
        <w:bottom w:val="single" w:sz="8" w:space="0" w:color="1B2C5B" w:themeColor="accent1"/>
      </w:tblBorders>
    </w:tblPr>
    <w:tblStylePr w:type="firstRow">
      <w:pPr>
        <w:spacing w:before="0" w:after="0" w:line="240" w:lineRule="auto"/>
      </w:pPr>
      <w:rPr>
        <w:b/>
        <w:bCs/>
      </w:rPr>
      <w:tblPr/>
      <w:tcPr>
        <w:tcBorders>
          <w:top w:val="single" w:sz="8" w:space="0" w:color="1B2C5B" w:themeColor="accent1"/>
          <w:left w:val="nil"/>
          <w:bottom w:val="single" w:sz="8" w:space="0" w:color="1B2C5B" w:themeColor="accent1"/>
          <w:right w:val="nil"/>
          <w:insideH w:val="nil"/>
          <w:insideV w:val="nil"/>
        </w:tcBorders>
      </w:tcPr>
    </w:tblStylePr>
    <w:tblStylePr w:type="lastRow">
      <w:pPr>
        <w:spacing w:before="0" w:after="0" w:line="240" w:lineRule="auto"/>
      </w:pPr>
      <w:rPr>
        <w:b/>
        <w:bCs/>
      </w:rPr>
      <w:tblPr/>
      <w:tcPr>
        <w:tcBorders>
          <w:top w:val="single" w:sz="8" w:space="0" w:color="1B2C5B" w:themeColor="accent1"/>
          <w:left w:val="nil"/>
          <w:bottom w:val="single" w:sz="8" w:space="0" w:color="1B2C5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4C2E8" w:themeFill="accent1" w:themeFillTint="3F"/>
      </w:tcPr>
    </w:tblStylePr>
    <w:tblStylePr w:type="band1Horz">
      <w:tblPr/>
      <w:tcPr>
        <w:tcBorders>
          <w:left w:val="nil"/>
          <w:right w:val="nil"/>
          <w:insideH w:val="nil"/>
          <w:insideV w:val="nil"/>
        </w:tcBorders>
        <w:shd w:val="clear" w:color="auto" w:fill="B4C2E8" w:themeFill="accent1" w:themeFillTint="3F"/>
      </w:tcPr>
    </w:tblStylePr>
  </w:style>
  <w:style w:type="table" w:customStyle="1" w:styleId="WAHealthTable5">
    <w:name w:val="WA Health Table 5"/>
    <w:basedOn w:val="LightList-Accent1"/>
    <w:uiPriority w:val="99"/>
    <w:rsid w:val="00930DF8"/>
    <w:rPr>
      <w:rFonts w:ascii="Arial" w:hAnsi="Arial"/>
      <w:sz w:val="24"/>
    </w:rPr>
    <w:tblPr/>
    <w:tblStylePr w:type="firstRow">
      <w:pPr>
        <w:spacing w:before="0" w:after="0" w:line="240" w:lineRule="auto"/>
      </w:pPr>
      <w:rPr>
        <w:b/>
        <w:bCs/>
        <w:color w:val="FFFFFF" w:themeColor="background1"/>
      </w:rPr>
      <w:tblPr/>
      <w:trPr>
        <w:tblHeader/>
      </w:trPr>
      <w:tcPr>
        <w:shd w:val="clear" w:color="auto" w:fill="1B2C5B" w:themeFill="accent1"/>
      </w:tcPr>
    </w:tblStylePr>
    <w:tblStylePr w:type="lastRow">
      <w:pPr>
        <w:spacing w:before="0" w:after="0" w:line="240" w:lineRule="auto"/>
      </w:pPr>
      <w:rPr>
        <w:b/>
        <w:bCs/>
      </w:rPr>
      <w:tblPr/>
      <w:tcPr>
        <w:tcBorders>
          <w:top w:val="double" w:sz="6" w:space="0" w:color="1B2C5B" w:themeColor="accent1"/>
          <w:left w:val="single" w:sz="8" w:space="0" w:color="1B2C5B" w:themeColor="accent1"/>
          <w:bottom w:val="single" w:sz="8" w:space="0" w:color="1B2C5B" w:themeColor="accent1"/>
          <w:right w:val="single" w:sz="8" w:space="0" w:color="1B2C5B" w:themeColor="accent1"/>
        </w:tcBorders>
      </w:tcPr>
    </w:tblStylePr>
    <w:tblStylePr w:type="firstCol">
      <w:rPr>
        <w:b/>
        <w:bCs/>
      </w:rPr>
    </w:tblStylePr>
    <w:tblStylePr w:type="lastCol">
      <w:rPr>
        <w:b/>
        <w:bCs/>
      </w:rPr>
    </w:tblStylePr>
    <w:tblStylePr w:type="band1Vert">
      <w:tblPr/>
      <w:tcPr>
        <w:tcBorders>
          <w:top w:val="single" w:sz="8" w:space="0" w:color="1B2C5B" w:themeColor="accent1"/>
          <w:left w:val="single" w:sz="8" w:space="0" w:color="1B2C5B" w:themeColor="accent1"/>
          <w:bottom w:val="single" w:sz="8" w:space="0" w:color="1B2C5B" w:themeColor="accent1"/>
          <w:right w:val="single" w:sz="8" w:space="0" w:color="1B2C5B" w:themeColor="accent1"/>
        </w:tcBorders>
      </w:tcPr>
    </w:tblStylePr>
    <w:tblStylePr w:type="band1Horz">
      <w:tblPr/>
      <w:tcPr>
        <w:tcBorders>
          <w:top w:val="single" w:sz="8" w:space="0" w:color="1B2C5B" w:themeColor="accent1"/>
          <w:left w:val="single" w:sz="8" w:space="0" w:color="1B2C5B" w:themeColor="accent1"/>
          <w:bottom w:val="single" w:sz="8" w:space="0" w:color="1B2C5B" w:themeColor="accent1"/>
          <w:right w:val="single" w:sz="8" w:space="0" w:color="1B2C5B" w:themeColor="accent1"/>
        </w:tcBorders>
      </w:tcPr>
    </w:tblStylePr>
  </w:style>
  <w:style w:type="table" w:styleId="LightGrid-Accent1">
    <w:name w:val="Light Grid Accent 1"/>
    <w:basedOn w:val="TableNormal"/>
    <w:uiPriority w:val="62"/>
    <w:rsid w:val="001F68E9"/>
    <w:pPr>
      <w:spacing w:after="0" w:line="240" w:lineRule="auto"/>
    </w:pPr>
    <w:tblPr>
      <w:tblStyleRowBandSize w:val="1"/>
      <w:tblStyleColBandSize w:val="1"/>
      <w:tblBorders>
        <w:top w:val="single" w:sz="8" w:space="0" w:color="1B2C5B" w:themeColor="accent1"/>
        <w:left w:val="single" w:sz="8" w:space="0" w:color="1B2C5B" w:themeColor="accent1"/>
        <w:bottom w:val="single" w:sz="8" w:space="0" w:color="1B2C5B" w:themeColor="accent1"/>
        <w:right w:val="single" w:sz="8" w:space="0" w:color="1B2C5B" w:themeColor="accent1"/>
        <w:insideH w:val="single" w:sz="8" w:space="0" w:color="1B2C5B" w:themeColor="accent1"/>
        <w:insideV w:val="single" w:sz="8" w:space="0" w:color="1B2C5B"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B2C5B" w:themeColor="accent1"/>
          <w:left w:val="single" w:sz="8" w:space="0" w:color="1B2C5B" w:themeColor="accent1"/>
          <w:bottom w:val="single" w:sz="18" w:space="0" w:color="1B2C5B" w:themeColor="accent1"/>
          <w:right w:val="single" w:sz="8" w:space="0" w:color="1B2C5B" w:themeColor="accent1"/>
          <w:insideH w:val="nil"/>
          <w:insideV w:val="single" w:sz="8" w:space="0" w:color="1B2C5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B2C5B" w:themeColor="accent1"/>
          <w:left w:val="single" w:sz="8" w:space="0" w:color="1B2C5B" w:themeColor="accent1"/>
          <w:bottom w:val="single" w:sz="8" w:space="0" w:color="1B2C5B" w:themeColor="accent1"/>
          <w:right w:val="single" w:sz="8" w:space="0" w:color="1B2C5B" w:themeColor="accent1"/>
          <w:insideH w:val="nil"/>
          <w:insideV w:val="single" w:sz="8" w:space="0" w:color="1B2C5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B2C5B" w:themeColor="accent1"/>
          <w:left w:val="single" w:sz="8" w:space="0" w:color="1B2C5B" w:themeColor="accent1"/>
          <w:bottom w:val="single" w:sz="8" w:space="0" w:color="1B2C5B" w:themeColor="accent1"/>
          <w:right w:val="single" w:sz="8" w:space="0" w:color="1B2C5B" w:themeColor="accent1"/>
        </w:tcBorders>
      </w:tcPr>
    </w:tblStylePr>
    <w:tblStylePr w:type="band1Vert">
      <w:tblPr/>
      <w:tcPr>
        <w:tcBorders>
          <w:top w:val="single" w:sz="8" w:space="0" w:color="1B2C5B" w:themeColor="accent1"/>
          <w:left w:val="single" w:sz="8" w:space="0" w:color="1B2C5B" w:themeColor="accent1"/>
          <w:bottom w:val="single" w:sz="8" w:space="0" w:color="1B2C5B" w:themeColor="accent1"/>
          <w:right w:val="single" w:sz="8" w:space="0" w:color="1B2C5B" w:themeColor="accent1"/>
        </w:tcBorders>
        <w:shd w:val="clear" w:color="auto" w:fill="B4C2E8" w:themeFill="accent1" w:themeFillTint="3F"/>
      </w:tcPr>
    </w:tblStylePr>
    <w:tblStylePr w:type="band1Horz">
      <w:tblPr/>
      <w:tcPr>
        <w:tcBorders>
          <w:top w:val="single" w:sz="8" w:space="0" w:color="1B2C5B" w:themeColor="accent1"/>
          <w:left w:val="single" w:sz="8" w:space="0" w:color="1B2C5B" w:themeColor="accent1"/>
          <w:bottom w:val="single" w:sz="8" w:space="0" w:color="1B2C5B" w:themeColor="accent1"/>
          <w:right w:val="single" w:sz="8" w:space="0" w:color="1B2C5B" w:themeColor="accent1"/>
          <w:insideV w:val="single" w:sz="8" w:space="0" w:color="1B2C5B" w:themeColor="accent1"/>
        </w:tcBorders>
        <w:shd w:val="clear" w:color="auto" w:fill="B4C2E8" w:themeFill="accent1" w:themeFillTint="3F"/>
      </w:tcPr>
    </w:tblStylePr>
    <w:tblStylePr w:type="band2Horz">
      <w:tblPr/>
      <w:tcPr>
        <w:tcBorders>
          <w:top w:val="single" w:sz="8" w:space="0" w:color="1B2C5B" w:themeColor="accent1"/>
          <w:left w:val="single" w:sz="8" w:space="0" w:color="1B2C5B" w:themeColor="accent1"/>
          <w:bottom w:val="single" w:sz="8" w:space="0" w:color="1B2C5B" w:themeColor="accent1"/>
          <w:right w:val="single" w:sz="8" w:space="0" w:color="1B2C5B" w:themeColor="accent1"/>
          <w:insideV w:val="single" w:sz="8" w:space="0" w:color="1B2C5B" w:themeColor="accent1"/>
        </w:tcBorders>
      </w:tcPr>
    </w:tblStylePr>
  </w:style>
  <w:style w:type="table" w:customStyle="1" w:styleId="WAHealthTable4">
    <w:name w:val="WA Health Table 4"/>
    <w:basedOn w:val="LightGrid-Accent1"/>
    <w:uiPriority w:val="99"/>
    <w:rsid w:val="00930DF8"/>
    <w:rPr>
      <w:rFonts w:ascii="Arial" w:hAnsi="Arial"/>
      <w:sz w:val="24"/>
    </w:rPr>
    <w:tblPr/>
    <w:tblStylePr w:type="firstRow">
      <w:pPr>
        <w:spacing w:before="0" w:after="0" w:line="240" w:lineRule="auto"/>
      </w:pPr>
      <w:rPr>
        <w:rFonts w:asciiTheme="majorHAnsi" w:eastAsiaTheme="majorEastAsia" w:hAnsiTheme="majorHAnsi" w:cstheme="majorBidi"/>
        <w:b/>
        <w:bCs/>
      </w:rPr>
      <w:tblPr/>
      <w:trPr>
        <w:tblHeader/>
      </w:trPr>
      <w:tcPr>
        <w:tcBorders>
          <w:top w:val="single" w:sz="8" w:space="0" w:color="1B2C5B" w:themeColor="accent1"/>
          <w:left w:val="single" w:sz="8" w:space="0" w:color="1B2C5B" w:themeColor="accent1"/>
          <w:bottom w:val="single" w:sz="18" w:space="0" w:color="1B2C5B" w:themeColor="accent1"/>
          <w:right w:val="single" w:sz="8" w:space="0" w:color="1B2C5B" w:themeColor="accent1"/>
          <w:insideH w:val="nil"/>
          <w:insideV w:val="single" w:sz="8" w:space="0" w:color="1B2C5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B2C5B" w:themeColor="accent1"/>
          <w:left w:val="single" w:sz="8" w:space="0" w:color="1B2C5B" w:themeColor="accent1"/>
          <w:bottom w:val="single" w:sz="8" w:space="0" w:color="1B2C5B" w:themeColor="accent1"/>
          <w:right w:val="single" w:sz="8" w:space="0" w:color="1B2C5B" w:themeColor="accent1"/>
          <w:insideH w:val="nil"/>
          <w:insideV w:val="single" w:sz="8" w:space="0" w:color="1B2C5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B2C5B" w:themeColor="accent1"/>
          <w:left w:val="single" w:sz="8" w:space="0" w:color="1B2C5B" w:themeColor="accent1"/>
          <w:bottom w:val="single" w:sz="8" w:space="0" w:color="1B2C5B" w:themeColor="accent1"/>
          <w:right w:val="single" w:sz="8" w:space="0" w:color="1B2C5B" w:themeColor="accent1"/>
        </w:tcBorders>
      </w:tcPr>
    </w:tblStylePr>
    <w:tblStylePr w:type="band1Vert">
      <w:tblPr/>
      <w:tcPr>
        <w:tcBorders>
          <w:top w:val="single" w:sz="8" w:space="0" w:color="1B2C5B" w:themeColor="accent1"/>
          <w:left w:val="single" w:sz="8" w:space="0" w:color="1B2C5B" w:themeColor="accent1"/>
          <w:bottom w:val="single" w:sz="8" w:space="0" w:color="1B2C5B" w:themeColor="accent1"/>
          <w:right w:val="single" w:sz="8" w:space="0" w:color="1B2C5B" w:themeColor="accent1"/>
        </w:tcBorders>
        <w:shd w:val="clear" w:color="auto" w:fill="B4C2E8" w:themeFill="accent1" w:themeFillTint="3F"/>
      </w:tcPr>
    </w:tblStylePr>
    <w:tblStylePr w:type="band1Horz">
      <w:tblPr/>
      <w:tcPr>
        <w:tcBorders>
          <w:top w:val="single" w:sz="8" w:space="0" w:color="1B2C5B" w:themeColor="accent1"/>
          <w:left w:val="single" w:sz="8" w:space="0" w:color="1B2C5B" w:themeColor="accent1"/>
          <w:bottom w:val="single" w:sz="8" w:space="0" w:color="1B2C5B" w:themeColor="accent1"/>
          <w:right w:val="single" w:sz="8" w:space="0" w:color="1B2C5B" w:themeColor="accent1"/>
          <w:insideV w:val="single" w:sz="8" w:space="0" w:color="1B2C5B" w:themeColor="accent1"/>
        </w:tcBorders>
        <w:shd w:val="clear" w:color="auto" w:fill="1B2C5B" w:themeFill="accent2"/>
      </w:tcPr>
    </w:tblStylePr>
    <w:tblStylePr w:type="band2Horz">
      <w:tblPr/>
      <w:tcPr>
        <w:tcBorders>
          <w:top w:val="single" w:sz="8" w:space="0" w:color="1B2C5B" w:themeColor="accent1"/>
          <w:left w:val="single" w:sz="8" w:space="0" w:color="1B2C5B" w:themeColor="accent1"/>
          <w:bottom w:val="single" w:sz="8" w:space="0" w:color="1B2C5B" w:themeColor="accent1"/>
          <w:right w:val="single" w:sz="8" w:space="0" w:color="1B2C5B" w:themeColor="accent1"/>
          <w:insideV w:val="single" w:sz="8" w:space="0" w:color="1B2C5B" w:themeColor="accent1"/>
        </w:tcBorders>
      </w:tcPr>
    </w:tblStylePr>
  </w:style>
  <w:style w:type="table" w:styleId="MediumShading1-Accent1">
    <w:name w:val="Medium Shading 1 Accent 1"/>
    <w:basedOn w:val="TableNormal"/>
    <w:uiPriority w:val="63"/>
    <w:rsid w:val="001F68E9"/>
    <w:pPr>
      <w:spacing w:after="0" w:line="240" w:lineRule="auto"/>
    </w:pPr>
    <w:tblPr>
      <w:tblStyleRowBandSize w:val="1"/>
      <w:tblStyleColBandSize w:val="1"/>
      <w:tblBorders>
        <w:top w:val="single" w:sz="8" w:space="0" w:color="3150A6" w:themeColor="accent1" w:themeTint="BF"/>
        <w:left w:val="single" w:sz="8" w:space="0" w:color="3150A6" w:themeColor="accent1" w:themeTint="BF"/>
        <w:bottom w:val="single" w:sz="8" w:space="0" w:color="3150A6" w:themeColor="accent1" w:themeTint="BF"/>
        <w:right w:val="single" w:sz="8" w:space="0" w:color="3150A6" w:themeColor="accent1" w:themeTint="BF"/>
        <w:insideH w:val="single" w:sz="8" w:space="0" w:color="3150A6" w:themeColor="accent1" w:themeTint="BF"/>
      </w:tblBorders>
    </w:tblPr>
    <w:tblStylePr w:type="firstRow">
      <w:pPr>
        <w:spacing w:before="0" w:after="0" w:line="240" w:lineRule="auto"/>
      </w:pPr>
      <w:rPr>
        <w:b/>
        <w:bCs/>
        <w:color w:val="FFFFFF" w:themeColor="background1"/>
      </w:rPr>
      <w:tblPr/>
      <w:tcPr>
        <w:tcBorders>
          <w:top w:val="single" w:sz="8" w:space="0" w:color="3150A6" w:themeColor="accent1" w:themeTint="BF"/>
          <w:left w:val="single" w:sz="8" w:space="0" w:color="3150A6" w:themeColor="accent1" w:themeTint="BF"/>
          <w:bottom w:val="single" w:sz="8" w:space="0" w:color="3150A6" w:themeColor="accent1" w:themeTint="BF"/>
          <w:right w:val="single" w:sz="8" w:space="0" w:color="3150A6" w:themeColor="accent1" w:themeTint="BF"/>
          <w:insideH w:val="nil"/>
          <w:insideV w:val="nil"/>
        </w:tcBorders>
        <w:shd w:val="clear" w:color="auto" w:fill="1B2C5B" w:themeFill="accent1"/>
      </w:tcPr>
    </w:tblStylePr>
    <w:tblStylePr w:type="lastRow">
      <w:pPr>
        <w:spacing w:before="0" w:after="0" w:line="240" w:lineRule="auto"/>
      </w:pPr>
      <w:rPr>
        <w:b/>
        <w:bCs/>
      </w:rPr>
      <w:tblPr/>
      <w:tcPr>
        <w:tcBorders>
          <w:top w:val="double" w:sz="6" w:space="0" w:color="3150A6" w:themeColor="accent1" w:themeTint="BF"/>
          <w:left w:val="single" w:sz="8" w:space="0" w:color="3150A6" w:themeColor="accent1" w:themeTint="BF"/>
          <w:bottom w:val="single" w:sz="8" w:space="0" w:color="3150A6" w:themeColor="accent1" w:themeTint="BF"/>
          <w:right w:val="single" w:sz="8" w:space="0" w:color="3150A6" w:themeColor="accent1" w:themeTint="BF"/>
          <w:insideH w:val="nil"/>
          <w:insideV w:val="nil"/>
        </w:tcBorders>
      </w:tcPr>
    </w:tblStylePr>
    <w:tblStylePr w:type="firstCol">
      <w:rPr>
        <w:b/>
        <w:bCs/>
      </w:rPr>
    </w:tblStylePr>
    <w:tblStylePr w:type="lastCol">
      <w:rPr>
        <w:b/>
        <w:bCs/>
      </w:rPr>
    </w:tblStylePr>
    <w:tblStylePr w:type="band1Vert">
      <w:tblPr/>
      <w:tcPr>
        <w:shd w:val="clear" w:color="auto" w:fill="B4C2E8" w:themeFill="accent1" w:themeFillTint="3F"/>
      </w:tcPr>
    </w:tblStylePr>
    <w:tblStylePr w:type="band1Horz">
      <w:tblPr/>
      <w:tcPr>
        <w:tcBorders>
          <w:insideH w:val="nil"/>
          <w:insideV w:val="nil"/>
        </w:tcBorders>
        <w:shd w:val="clear" w:color="auto" w:fill="B4C2E8" w:themeFill="accent1" w:themeFillTint="3F"/>
      </w:tcPr>
    </w:tblStylePr>
    <w:tblStylePr w:type="band2Horz">
      <w:tblPr/>
      <w:tcPr>
        <w:tcBorders>
          <w:insideH w:val="nil"/>
          <w:insideV w:val="nil"/>
        </w:tcBorders>
      </w:tcPr>
    </w:tblStylePr>
  </w:style>
  <w:style w:type="table" w:customStyle="1" w:styleId="WAHealthTable6">
    <w:name w:val="WA Health Table 6"/>
    <w:basedOn w:val="MediumShading1-Accent1"/>
    <w:uiPriority w:val="99"/>
    <w:rsid w:val="00930DF8"/>
    <w:rPr>
      <w:rFonts w:ascii="Arial" w:hAnsi="Arial"/>
      <w:sz w:val="24"/>
    </w:rPr>
    <w:tblPr/>
    <w:tblStylePr w:type="firstRow">
      <w:pPr>
        <w:spacing w:before="0" w:after="0" w:line="240" w:lineRule="auto"/>
      </w:pPr>
      <w:rPr>
        <w:b/>
        <w:bCs/>
        <w:color w:val="FFFFFF" w:themeColor="background1"/>
      </w:rPr>
      <w:tblPr/>
      <w:trPr>
        <w:tblHeader/>
      </w:trPr>
      <w:tcPr>
        <w:tcBorders>
          <w:top w:val="single" w:sz="8" w:space="0" w:color="3150A6" w:themeColor="accent1" w:themeTint="BF"/>
          <w:left w:val="single" w:sz="8" w:space="0" w:color="3150A6" w:themeColor="accent1" w:themeTint="BF"/>
          <w:bottom w:val="single" w:sz="8" w:space="0" w:color="3150A6" w:themeColor="accent1" w:themeTint="BF"/>
          <w:right w:val="single" w:sz="8" w:space="0" w:color="3150A6" w:themeColor="accent1" w:themeTint="BF"/>
          <w:insideH w:val="nil"/>
          <w:insideV w:val="nil"/>
        </w:tcBorders>
        <w:shd w:val="clear" w:color="auto" w:fill="1B2C5B" w:themeFill="accent1"/>
      </w:tcPr>
    </w:tblStylePr>
    <w:tblStylePr w:type="lastRow">
      <w:pPr>
        <w:spacing w:before="0" w:after="0" w:line="240" w:lineRule="auto"/>
      </w:pPr>
      <w:rPr>
        <w:b/>
        <w:bCs/>
      </w:rPr>
      <w:tblPr/>
      <w:tcPr>
        <w:tcBorders>
          <w:top w:val="double" w:sz="6" w:space="0" w:color="3150A6" w:themeColor="accent1" w:themeTint="BF"/>
          <w:left w:val="single" w:sz="8" w:space="0" w:color="3150A6" w:themeColor="accent1" w:themeTint="BF"/>
          <w:bottom w:val="single" w:sz="8" w:space="0" w:color="3150A6" w:themeColor="accent1" w:themeTint="BF"/>
          <w:right w:val="single" w:sz="8" w:space="0" w:color="3150A6" w:themeColor="accent1" w:themeTint="BF"/>
          <w:insideH w:val="nil"/>
          <w:insideV w:val="nil"/>
        </w:tcBorders>
      </w:tcPr>
    </w:tblStylePr>
    <w:tblStylePr w:type="firstCol">
      <w:rPr>
        <w:b/>
        <w:bCs/>
      </w:rPr>
    </w:tblStylePr>
    <w:tblStylePr w:type="lastCol">
      <w:rPr>
        <w:b/>
        <w:bCs/>
      </w:rPr>
    </w:tblStylePr>
    <w:tblStylePr w:type="band1Vert">
      <w:tblPr/>
      <w:tcPr>
        <w:shd w:val="clear" w:color="auto" w:fill="B4C2E8" w:themeFill="accent1" w:themeFillTint="3F"/>
      </w:tcPr>
    </w:tblStylePr>
    <w:tblStylePr w:type="band1Horz">
      <w:tblPr/>
      <w:tcPr>
        <w:tcBorders>
          <w:insideH w:val="nil"/>
          <w:insideV w:val="nil"/>
        </w:tcBorders>
        <w:shd w:val="clear" w:color="auto" w:fill="FFFFFF" w:themeFill="background1"/>
      </w:tcPr>
    </w:tblStylePr>
    <w:tblStylePr w:type="band2Horz">
      <w:tblPr/>
      <w:tcPr>
        <w:tcBorders>
          <w:insideH w:val="nil"/>
          <w:insideV w:val="nil"/>
        </w:tcBorders>
        <w:shd w:val="clear" w:color="auto" w:fill="1B2C5B" w:themeFill="accent2"/>
      </w:tcPr>
    </w:tblStylePr>
  </w:style>
  <w:style w:type="table" w:styleId="MediumList1-Accent1">
    <w:name w:val="Medium List 1 Accent 1"/>
    <w:basedOn w:val="TableNormal"/>
    <w:uiPriority w:val="65"/>
    <w:rsid w:val="001F68E9"/>
    <w:pPr>
      <w:spacing w:after="0" w:line="240" w:lineRule="auto"/>
    </w:pPr>
    <w:rPr>
      <w:color w:val="000000" w:themeColor="text1"/>
    </w:rPr>
    <w:tblPr>
      <w:tblStyleRowBandSize w:val="1"/>
      <w:tblStyleColBandSize w:val="1"/>
      <w:tblBorders>
        <w:top w:val="single" w:sz="8" w:space="0" w:color="1B2C5B" w:themeColor="accent1"/>
        <w:bottom w:val="single" w:sz="8" w:space="0" w:color="1B2C5B" w:themeColor="accent1"/>
      </w:tblBorders>
    </w:tblPr>
    <w:tblStylePr w:type="firstRow">
      <w:rPr>
        <w:rFonts w:asciiTheme="majorHAnsi" w:eastAsiaTheme="majorEastAsia" w:hAnsiTheme="majorHAnsi" w:cstheme="majorBidi"/>
      </w:rPr>
      <w:tblPr/>
      <w:tcPr>
        <w:tcBorders>
          <w:top w:val="nil"/>
          <w:bottom w:val="single" w:sz="8" w:space="0" w:color="1B2C5B" w:themeColor="accent1"/>
        </w:tcBorders>
      </w:tcPr>
    </w:tblStylePr>
    <w:tblStylePr w:type="lastRow">
      <w:rPr>
        <w:b/>
        <w:bCs/>
        <w:color w:val="757477" w:themeColor="text2"/>
      </w:rPr>
      <w:tblPr/>
      <w:tcPr>
        <w:tcBorders>
          <w:top w:val="single" w:sz="8" w:space="0" w:color="1B2C5B" w:themeColor="accent1"/>
          <w:bottom w:val="single" w:sz="8" w:space="0" w:color="1B2C5B" w:themeColor="accent1"/>
        </w:tcBorders>
      </w:tcPr>
    </w:tblStylePr>
    <w:tblStylePr w:type="firstCol">
      <w:rPr>
        <w:b/>
        <w:bCs/>
      </w:rPr>
    </w:tblStylePr>
    <w:tblStylePr w:type="lastCol">
      <w:rPr>
        <w:b/>
        <w:bCs/>
      </w:rPr>
      <w:tblPr/>
      <w:tcPr>
        <w:tcBorders>
          <w:top w:val="single" w:sz="8" w:space="0" w:color="1B2C5B" w:themeColor="accent1"/>
          <w:bottom w:val="single" w:sz="8" w:space="0" w:color="1B2C5B" w:themeColor="accent1"/>
        </w:tcBorders>
      </w:tcPr>
    </w:tblStylePr>
    <w:tblStylePr w:type="band1Vert">
      <w:tblPr/>
      <w:tcPr>
        <w:shd w:val="clear" w:color="auto" w:fill="B4C2E8" w:themeFill="accent1" w:themeFillTint="3F"/>
      </w:tcPr>
    </w:tblStylePr>
    <w:tblStylePr w:type="band1Horz">
      <w:tblPr/>
      <w:tcPr>
        <w:shd w:val="clear" w:color="auto" w:fill="B4C2E8" w:themeFill="accent1" w:themeFillTint="3F"/>
      </w:tcPr>
    </w:tblStylePr>
  </w:style>
  <w:style w:type="table" w:customStyle="1" w:styleId="WAHealthTable1">
    <w:name w:val="WA Health Table 1"/>
    <w:basedOn w:val="MediumList1-Accent1"/>
    <w:uiPriority w:val="99"/>
    <w:rsid w:val="00930DF8"/>
    <w:rPr>
      <w:rFonts w:ascii="Arial" w:hAnsi="Arial"/>
      <w:sz w:val="24"/>
    </w:rPr>
    <w:tblPr/>
    <w:tblStylePr w:type="firstRow">
      <w:rPr>
        <w:rFonts w:asciiTheme="majorHAnsi" w:eastAsiaTheme="majorEastAsia" w:hAnsiTheme="majorHAnsi" w:cstheme="majorBidi"/>
      </w:rPr>
      <w:tblPr/>
      <w:trPr>
        <w:tblHeader/>
      </w:trPr>
      <w:tcPr>
        <w:tcBorders>
          <w:top w:val="nil"/>
          <w:bottom w:val="single" w:sz="8" w:space="0" w:color="1B2C5B" w:themeColor="accent1"/>
        </w:tcBorders>
      </w:tcPr>
    </w:tblStylePr>
    <w:tblStylePr w:type="lastRow">
      <w:rPr>
        <w:b/>
        <w:bCs/>
        <w:color w:val="757477" w:themeColor="text2"/>
      </w:rPr>
      <w:tblPr/>
      <w:tcPr>
        <w:tcBorders>
          <w:top w:val="single" w:sz="8" w:space="0" w:color="1B2C5B" w:themeColor="accent1"/>
          <w:bottom w:val="single" w:sz="8" w:space="0" w:color="1B2C5B" w:themeColor="accent1"/>
        </w:tcBorders>
      </w:tcPr>
    </w:tblStylePr>
    <w:tblStylePr w:type="firstCol">
      <w:rPr>
        <w:b/>
        <w:bCs/>
      </w:rPr>
    </w:tblStylePr>
    <w:tblStylePr w:type="lastCol">
      <w:rPr>
        <w:b/>
        <w:bCs/>
      </w:rPr>
      <w:tblPr/>
      <w:tcPr>
        <w:tcBorders>
          <w:top w:val="single" w:sz="8" w:space="0" w:color="1B2C5B" w:themeColor="accent1"/>
          <w:bottom w:val="single" w:sz="8" w:space="0" w:color="1B2C5B" w:themeColor="accent1"/>
        </w:tcBorders>
      </w:tcPr>
    </w:tblStylePr>
    <w:tblStylePr w:type="band1Vert">
      <w:tblPr/>
      <w:tcPr>
        <w:shd w:val="clear" w:color="auto" w:fill="B4C2E8" w:themeFill="accent1" w:themeFillTint="3F"/>
      </w:tcPr>
    </w:tblStylePr>
    <w:tblStylePr w:type="band1Horz">
      <w:tblPr/>
      <w:tcPr>
        <w:shd w:val="clear" w:color="auto" w:fill="1B2C5B" w:themeFill="accent2"/>
      </w:tcPr>
    </w:tblStylePr>
  </w:style>
  <w:style w:type="table" w:customStyle="1" w:styleId="WAHealthTable7">
    <w:name w:val="WA Health Table 7"/>
    <w:basedOn w:val="LightList"/>
    <w:uiPriority w:val="99"/>
    <w:rsid w:val="00930DF8"/>
    <w:rPr>
      <w:rFonts w:ascii="Arial" w:hAnsi="Arial"/>
      <w:sz w:val="24"/>
      <w:szCs w:val="20"/>
      <w:lang w:eastAsia="en-AU"/>
    </w:rPr>
    <w:tblPr/>
    <w:tblStylePr w:type="firstRow">
      <w:pPr>
        <w:spacing w:before="0" w:after="0" w:line="240" w:lineRule="auto"/>
      </w:pPr>
      <w:rPr>
        <w:b/>
        <w:bCs/>
        <w:color w:val="000000" w:themeColor="text1"/>
      </w:rPr>
      <w:tblPr/>
      <w:trPr>
        <w:tblHeader/>
      </w:trPr>
      <w:tcPr>
        <w:shd w:val="clear" w:color="auto" w:fill="FFFFFF" w:themeFill="background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WAHealthTable3">
    <w:name w:val="WA Health Table 3"/>
    <w:basedOn w:val="MediumList2-Accent1"/>
    <w:uiPriority w:val="99"/>
    <w:rsid w:val="00930DF8"/>
    <w:rPr>
      <w:rFonts w:ascii="Arial" w:hAnsi="Arial"/>
      <w:sz w:val="24"/>
      <w:szCs w:val="20"/>
      <w:lang w:eastAsia="en-AU"/>
    </w:rPr>
    <w:tblPr/>
    <w:tblStylePr w:type="firstRow">
      <w:rPr>
        <w:sz w:val="24"/>
        <w:szCs w:val="24"/>
      </w:rPr>
      <w:tblPr/>
      <w:trPr>
        <w:tblHeader/>
      </w:trPr>
      <w:tcPr>
        <w:tcBorders>
          <w:top w:val="nil"/>
          <w:left w:val="nil"/>
          <w:bottom w:val="single" w:sz="24" w:space="0" w:color="1B2C5B" w:themeColor="accent1"/>
          <w:right w:val="nil"/>
          <w:insideH w:val="nil"/>
          <w:insideV w:val="nil"/>
        </w:tcBorders>
        <w:shd w:val="clear" w:color="auto" w:fill="FFFFFF" w:themeFill="background1"/>
      </w:tcPr>
    </w:tblStylePr>
    <w:tblStylePr w:type="lastRow">
      <w:tblPr/>
      <w:tcPr>
        <w:tcBorders>
          <w:top w:val="single" w:sz="8" w:space="0" w:color="1B2C5B"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B2C5B" w:themeColor="accent1"/>
          <w:insideH w:val="nil"/>
          <w:insideV w:val="nil"/>
        </w:tcBorders>
        <w:shd w:val="clear" w:color="auto" w:fill="FFFFFF" w:themeFill="background1"/>
      </w:tcPr>
    </w:tblStylePr>
    <w:tblStylePr w:type="lastCol">
      <w:tblPr/>
      <w:tcPr>
        <w:tcBorders>
          <w:top w:val="nil"/>
          <w:left w:val="single" w:sz="8" w:space="0" w:color="1B2C5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4C2E8" w:themeFill="accent1" w:themeFillTint="3F"/>
      </w:tcPr>
    </w:tblStylePr>
    <w:tblStylePr w:type="band1Horz">
      <w:tblPr/>
      <w:tcPr>
        <w:tcBorders>
          <w:top w:val="nil"/>
          <w:bottom w:val="nil"/>
          <w:insideH w:val="nil"/>
          <w:insideV w:val="nil"/>
        </w:tcBorders>
        <w:shd w:val="clear" w:color="auto" w:fill="1B2C5B" w:themeFill="accent2"/>
      </w:tcPr>
    </w:tblStylePr>
    <w:tblStylePr w:type="nwCell">
      <w:tblPr/>
      <w:tcPr>
        <w:shd w:val="clear" w:color="auto" w:fill="FFFFFF" w:themeFill="background1"/>
      </w:tcPr>
    </w:tblStylePr>
    <w:tblStylePr w:type="swCell">
      <w:tblPr/>
      <w:tcPr>
        <w:tcBorders>
          <w:top w:val="nil"/>
        </w:tcBorders>
      </w:tcPr>
    </w:tblStylePr>
  </w:style>
  <w:style w:type="table" w:styleId="LightList">
    <w:name w:val="Light List"/>
    <w:basedOn w:val="TableNormal"/>
    <w:uiPriority w:val="61"/>
    <w:rsid w:val="00E4056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ediumList2-Accent1">
    <w:name w:val="Medium List 2 Accent 1"/>
    <w:basedOn w:val="TableNormal"/>
    <w:uiPriority w:val="66"/>
    <w:rsid w:val="00E405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B2C5B" w:themeColor="accent1"/>
        <w:left w:val="single" w:sz="8" w:space="0" w:color="1B2C5B" w:themeColor="accent1"/>
        <w:bottom w:val="single" w:sz="8" w:space="0" w:color="1B2C5B" w:themeColor="accent1"/>
        <w:right w:val="single" w:sz="8" w:space="0" w:color="1B2C5B" w:themeColor="accent1"/>
      </w:tblBorders>
    </w:tblPr>
    <w:tblStylePr w:type="firstRow">
      <w:rPr>
        <w:sz w:val="24"/>
        <w:szCs w:val="24"/>
      </w:rPr>
      <w:tblPr/>
      <w:tcPr>
        <w:tcBorders>
          <w:top w:val="nil"/>
          <w:left w:val="nil"/>
          <w:bottom w:val="single" w:sz="24" w:space="0" w:color="1B2C5B" w:themeColor="accent1"/>
          <w:right w:val="nil"/>
          <w:insideH w:val="nil"/>
          <w:insideV w:val="nil"/>
        </w:tcBorders>
        <w:shd w:val="clear" w:color="auto" w:fill="FFFFFF" w:themeFill="background1"/>
      </w:tcPr>
    </w:tblStylePr>
    <w:tblStylePr w:type="lastRow">
      <w:tblPr/>
      <w:tcPr>
        <w:tcBorders>
          <w:top w:val="single" w:sz="8" w:space="0" w:color="1B2C5B"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B2C5B" w:themeColor="accent1"/>
          <w:insideH w:val="nil"/>
          <w:insideV w:val="nil"/>
        </w:tcBorders>
        <w:shd w:val="clear" w:color="auto" w:fill="FFFFFF" w:themeFill="background1"/>
      </w:tcPr>
    </w:tblStylePr>
    <w:tblStylePr w:type="lastCol">
      <w:tblPr/>
      <w:tcPr>
        <w:tcBorders>
          <w:top w:val="nil"/>
          <w:left w:val="single" w:sz="8" w:space="0" w:color="1B2C5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4C2E8" w:themeFill="accent1" w:themeFillTint="3F"/>
      </w:tcPr>
    </w:tblStylePr>
    <w:tblStylePr w:type="band1Horz">
      <w:tblPr/>
      <w:tcPr>
        <w:tcBorders>
          <w:top w:val="nil"/>
          <w:bottom w:val="nil"/>
          <w:insideH w:val="nil"/>
          <w:insideV w:val="nil"/>
        </w:tcBorders>
        <w:shd w:val="clear" w:color="auto" w:fill="B4C2E8"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TitleHeader">
    <w:name w:val="Title Header"/>
    <w:basedOn w:val="Normal"/>
    <w:next w:val="Normal"/>
    <w:uiPriority w:val="99"/>
    <w:rsid w:val="00F647BD"/>
    <w:pPr>
      <w:suppressAutoHyphens/>
      <w:autoSpaceDE w:val="0"/>
      <w:autoSpaceDN w:val="0"/>
      <w:adjustRightInd w:val="0"/>
      <w:spacing w:before="113" w:after="680" w:line="680" w:lineRule="atLeast"/>
      <w:textAlignment w:val="center"/>
    </w:pPr>
    <w:rPr>
      <w:rFonts w:ascii="Arial MT Std" w:hAnsi="Arial MT Std" w:cs="Arial MT Std"/>
      <w:color w:val="006D00"/>
      <w:sz w:val="64"/>
      <w:szCs w:val="64"/>
      <w:lang w:val="en-GB"/>
    </w:rPr>
  </w:style>
  <w:style w:type="paragraph" w:customStyle="1" w:styleId="Bodycopy">
    <w:name w:val="Body copy"/>
    <w:basedOn w:val="Normal"/>
    <w:uiPriority w:val="99"/>
    <w:rsid w:val="00F647BD"/>
    <w:pPr>
      <w:suppressAutoHyphens/>
      <w:autoSpaceDE w:val="0"/>
      <w:autoSpaceDN w:val="0"/>
      <w:adjustRightInd w:val="0"/>
      <w:spacing w:after="142" w:line="290" w:lineRule="atLeast"/>
      <w:textAlignment w:val="center"/>
    </w:pPr>
    <w:rPr>
      <w:rFonts w:ascii="Arial MT Std" w:hAnsi="Arial MT Std" w:cs="Arial MT Std"/>
      <w:color w:val="000000"/>
      <w:szCs w:val="24"/>
      <w:lang w:val="en-GB"/>
    </w:rPr>
  </w:style>
  <w:style w:type="paragraph" w:customStyle="1" w:styleId="Subhead1">
    <w:name w:val="Sub head 1"/>
    <w:basedOn w:val="Normal"/>
    <w:uiPriority w:val="99"/>
    <w:rsid w:val="00F647BD"/>
    <w:pPr>
      <w:suppressAutoHyphens/>
      <w:autoSpaceDE w:val="0"/>
      <w:autoSpaceDN w:val="0"/>
      <w:adjustRightInd w:val="0"/>
      <w:spacing w:before="170" w:line="340" w:lineRule="atLeast"/>
      <w:textAlignment w:val="center"/>
    </w:pPr>
    <w:rPr>
      <w:rFonts w:ascii="Arial MT Std" w:hAnsi="Arial MT Std" w:cs="Arial MT Std"/>
      <w:b/>
      <w:bCs/>
      <w:color w:val="006D00"/>
      <w:sz w:val="30"/>
      <w:szCs w:val="30"/>
      <w:lang w:val="en-GB"/>
    </w:rPr>
  </w:style>
  <w:style w:type="paragraph" w:customStyle="1" w:styleId="Subhead2">
    <w:name w:val="Sub head 2"/>
    <w:basedOn w:val="Normal"/>
    <w:uiPriority w:val="99"/>
    <w:rsid w:val="00F647BD"/>
    <w:pPr>
      <w:suppressAutoHyphens/>
      <w:autoSpaceDE w:val="0"/>
      <w:autoSpaceDN w:val="0"/>
      <w:adjustRightInd w:val="0"/>
      <w:spacing w:before="57" w:after="142" w:line="300" w:lineRule="atLeast"/>
      <w:textAlignment w:val="center"/>
    </w:pPr>
    <w:rPr>
      <w:rFonts w:ascii="Arial MT Std" w:hAnsi="Arial MT Std" w:cs="Arial MT Std"/>
      <w:b/>
      <w:bCs/>
      <w:color w:val="006D00"/>
      <w:sz w:val="26"/>
      <w:szCs w:val="26"/>
      <w:lang w:val="en-GB"/>
    </w:rPr>
  </w:style>
  <w:style w:type="paragraph" w:styleId="Header">
    <w:name w:val="header"/>
    <w:basedOn w:val="Normal"/>
    <w:link w:val="HeaderChar"/>
    <w:uiPriority w:val="99"/>
    <w:semiHidden/>
    <w:rsid w:val="0013662A"/>
    <w:pPr>
      <w:tabs>
        <w:tab w:val="center" w:pos="4513"/>
        <w:tab w:val="right" w:pos="9026"/>
      </w:tabs>
      <w:spacing w:after="0"/>
    </w:pPr>
  </w:style>
  <w:style w:type="character" w:customStyle="1" w:styleId="HeaderChar">
    <w:name w:val="Header Char"/>
    <w:basedOn w:val="DefaultParagraphFont"/>
    <w:link w:val="Header"/>
    <w:uiPriority w:val="99"/>
    <w:semiHidden/>
    <w:rsid w:val="0013662A"/>
    <w:rPr>
      <w:rFonts w:ascii="Arial" w:hAnsi="Arial"/>
      <w:sz w:val="24"/>
    </w:rPr>
  </w:style>
  <w:style w:type="paragraph" w:styleId="Footer">
    <w:name w:val="footer"/>
    <w:basedOn w:val="Normal"/>
    <w:link w:val="FooterChar"/>
    <w:uiPriority w:val="99"/>
    <w:semiHidden/>
    <w:rsid w:val="0013662A"/>
    <w:pPr>
      <w:tabs>
        <w:tab w:val="center" w:pos="4513"/>
        <w:tab w:val="right" w:pos="9026"/>
      </w:tabs>
      <w:spacing w:after="0"/>
    </w:pPr>
  </w:style>
  <w:style w:type="character" w:customStyle="1" w:styleId="FooterChar">
    <w:name w:val="Footer Char"/>
    <w:basedOn w:val="DefaultParagraphFont"/>
    <w:link w:val="Footer"/>
    <w:uiPriority w:val="99"/>
    <w:semiHidden/>
    <w:rsid w:val="0013662A"/>
    <w:rPr>
      <w:rFonts w:ascii="Arial" w:hAnsi="Arial"/>
      <w:sz w:val="24"/>
    </w:rPr>
  </w:style>
  <w:style w:type="paragraph" w:customStyle="1" w:styleId="TEXT">
    <w:name w:val="TEXT"/>
    <w:basedOn w:val="Normal"/>
    <w:uiPriority w:val="99"/>
    <w:rsid w:val="009B0844"/>
    <w:pPr>
      <w:widowControl w:val="0"/>
      <w:suppressAutoHyphens/>
      <w:autoSpaceDE w:val="0"/>
      <w:autoSpaceDN w:val="0"/>
      <w:adjustRightInd w:val="0"/>
      <w:spacing w:after="113" w:line="280" w:lineRule="atLeast"/>
      <w:textAlignment w:val="center"/>
    </w:pPr>
    <w:rPr>
      <w:rFonts w:ascii="ArialMTStd" w:eastAsia="Calibri" w:hAnsi="ArialMTStd" w:cs="ArialMTStd"/>
      <w:color w:val="000000"/>
      <w:szCs w:val="24"/>
      <w:lang w:val="en-GB"/>
    </w:rPr>
  </w:style>
  <w:style w:type="character" w:styleId="PlaceholderText">
    <w:name w:val="Placeholder Text"/>
    <w:basedOn w:val="DefaultParagraphFont"/>
    <w:uiPriority w:val="99"/>
    <w:semiHidden/>
    <w:rsid w:val="00882643"/>
    <w:rPr>
      <w:color w:val="808080"/>
    </w:rPr>
  </w:style>
  <w:style w:type="paragraph" w:customStyle="1" w:styleId="Flyerheadline">
    <w:name w:val="Flyer headline"/>
    <w:basedOn w:val="Headlines"/>
    <w:rsid w:val="00B37EEE"/>
    <w:pPr>
      <w:spacing w:after="300"/>
    </w:pPr>
    <w:rPr>
      <w:rFonts w:eastAsia="Times New Roman" w:cs="Arial"/>
      <w:bCs/>
      <w:color w:val="004B8D"/>
      <w:sz w:val="56"/>
      <w:szCs w:val="56"/>
    </w:rPr>
  </w:style>
  <w:style w:type="paragraph" w:customStyle="1" w:styleId="Copy">
    <w:name w:val="Copy"/>
    <w:basedOn w:val="Normal"/>
    <w:rsid w:val="00B37EEE"/>
    <w:pPr>
      <w:spacing w:after="120" w:line="300" w:lineRule="exact"/>
    </w:pPr>
    <w:rPr>
      <w:rFonts w:eastAsia="Calibri"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poisons@health.wa.gov.au"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avy PMS 288 2014">
      <a:dk1>
        <a:sysClr val="windowText" lastClr="000000"/>
      </a:dk1>
      <a:lt1>
        <a:sysClr val="window" lastClr="FFFFFF"/>
      </a:lt1>
      <a:dk2>
        <a:srgbClr val="757477"/>
      </a:dk2>
      <a:lt2>
        <a:srgbClr val="FFFFFF"/>
      </a:lt2>
      <a:accent1>
        <a:srgbClr val="1B2C5B"/>
      </a:accent1>
      <a:accent2>
        <a:srgbClr val="1B2C5B"/>
      </a:accent2>
      <a:accent3>
        <a:srgbClr val="1B2C5B"/>
      </a:accent3>
      <a:accent4>
        <a:srgbClr val="1B2C5B"/>
      </a:accent4>
      <a:accent5>
        <a:srgbClr val="1B2C5B"/>
      </a:accent5>
      <a:accent6>
        <a:srgbClr val="1B2C5B"/>
      </a:accent6>
      <a:hlink>
        <a:srgbClr val="004B8D"/>
      </a:hlink>
      <a:folHlink>
        <a:srgbClr val="6E298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2">
          <a:schemeClr val="accent1"/>
        </a:lnRef>
        <a:fillRef idx="1">
          <a:schemeClr val="lt1"/>
        </a:fillRef>
        <a:effectRef idx="0">
          <a:schemeClr val="accent1"/>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5712E4-6886-4433-9C83-AF75E374E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482</Words>
  <Characters>2749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Flyer Template</vt:lpstr>
    </vt:vector>
  </TitlesOfParts>
  <Company>WA Health</Company>
  <LinksUpToDate>false</LinksUpToDate>
  <CharactersWithSpaces>3225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Flyer Template</dc:title>
  <dc:creator>Dobson, Steve</dc:creator>
  <cp:keywords>flyer, template, doh</cp:keywords>
  <dc:description>Department of Health's flyer templates for consumers</dc:description>
  <cp:lastModifiedBy>Gontaszewski, Susan</cp:lastModifiedBy>
  <cp:revision>5</cp:revision>
  <dcterms:created xsi:type="dcterms:W3CDTF">2017-01-03T01:35:00Z</dcterms:created>
  <dcterms:modified xsi:type="dcterms:W3CDTF">2017-01-09T02:38:00Z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