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762" w:rsidRPr="00607EC2" w:rsidRDefault="00251762" w:rsidP="00251762">
      <w:pPr>
        <w:pStyle w:val="Flyerheadline"/>
      </w:pPr>
      <w:r>
        <w:t xml:space="preserve">Working with medicines </w:t>
      </w:r>
    </w:p>
    <w:p w:rsidR="00251762" w:rsidRPr="00AD3D6F" w:rsidRDefault="00251762" w:rsidP="00251762">
      <w:pPr>
        <w:pStyle w:val="Heading1"/>
      </w:pPr>
      <w:r>
        <w:t>Podiatrists</w:t>
      </w:r>
    </w:p>
    <w:p w:rsidR="00251762" w:rsidRDefault="00251762" w:rsidP="00251762">
      <w:pPr>
        <w:pStyle w:val="Heading2"/>
      </w:pPr>
      <w:r>
        <w:t>Regulations</w:t>
      </w:r>
    </w:p>
    <w:p w:rsidR="00251762" w:rsidRDefault="00251762" w:rsidP="00251762">
      <w:pPr>
        <w:pStyle w:val="Copy"/>
        <w:rPr>
          <w:bCs/>
        </w:rPr>
      </w:pPr>
      <w:r>
        <w:rPr>
          <w:bCs/>
        </w:rPr>
        <w:t xml:space="preserve">Podiatrists registered with the national board, have various authorities under the Medicines and Poisons Regulations 2016 to purchase, hold and use prescription medicines. </w:t>
      </w:r>
    </w:p>
    <w:p w:rsidR="00251762" w:rsidRDefault="00251762" w:rsidP="00251762">
      <w:pPr>
        <w:pStyle w:val="Heading2"/>
      </w:pPr>
      <w:r>
        <w:t>Authority</w:t>
      </w:r>
    </w:p>
    <w:p w:rsidR="00251762" w:rsidRDefault="00251762" w:rsidP="00251762">
      <w:pPr>
        <w:pStyle w:val="Copy"/>
      </w:pPr>
      <w:r>
        <w:t>The following table outlines the authority of podiatrists to use medicines under the Regulations:</w:t>
      </w:r>
    </w:p>
    <w:tbl>
      <w:tblPr>
        <w:tblpPr w:leftFromText="180" w:rightFromText="180" w:vertAnchor="text" w:horzAnchor="margin" w:tblpY="10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497"/>
        <w:gridCol w:w="1498"/>
        <w:gridCol w:w="1498"/>
        <w:gridCol w:w="1498"/>
        <w:gridCol w:w="1498"/>
      </w:tblGrid>
      <w:tr w:rsidR="00251762" w:rsidTr="00CE6AE2">
        <w:trPr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Practitioner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Type of Authority</w:t>
            </w:r>
          </w:p>
        </w:tc>
      </w:tr>
      <w:tr w:rsidR="00251762" w:rsidTr="00CE6AE2">
        <w:trPr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spacing w:after="0"/>
              <w:rPr>
                <w:b/>
                <w:lang w:eastAsia="en-A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Obtain (purchase)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Possess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Administer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Supply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62" w:rsidRDefault="00251762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Prescribe</w:t>
            </w:r>
          </w:p>
        </w:tc>
      </w:tr>
      <w:tr w:rsidR="00251762" w:rsidTr="00CE6AE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Endorsed Podiatrist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</w:t>
            </w:r>
          </w:p>
        </w:tc>
      </w:tr>
      <w:tr w:rsidR="00251762" w:rsidTr="00CE6AE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Podiatrist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2</w:t>
            </w:r>
            <w:r>
              <w:rPr>
                <w:lang w:eastAsia="en-AU"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0E4890">
              <w:rPr>
                <w:vertAlign w:val="superscript"/>
                <w:lang w:eastAsia="en-AU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1762" w:rsidRDefault="00251762" w:rsidP="00CE6AE2">
            <w:pPr>
              <w:jc w:val="center"/>
              <w:rPr>
                <w:lang w:eastAsia="en-AU"/>
              </w:rPr>
            </w:pPr>
          </w:p>
        </w:tc>
      </w:tr>
    </w:tbl>
    <w:p w:rsidR="00251762" w:rsidRDefault="00251762" w:rsidP="00251762"/>
    <w:p w:rsidR="00251762" w:rsidRDefault="00251762" w:rsidP="00251762"/>
    <w:p w:rsidR="00251762" w:rsidRDefault="00251762" w:rsidP="00251762"/>
    <w:p w:rsidR="00251762" w:rsidRDefault="00251762" w:rsidP="00251762"/>
    <w:p w:rsidR="00251762" w:rsidRDefault="00251762" w:rsidP="00251762"/>
    <w:p w:rsidR="00251762" w:rsidRDefault="00251762" w:rsidP="00251762">
      <w:r>
        <w:t>Notes:</w:t>
      </w:r>
    </w:p>
    <w:p w:rsidR="00251762" w:rsidRDefault="00251762" w:rsidP="00251762">
      <w:pPr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accordance with the </w:t>
      </w:r>
      <w:hyperlink r:id="rId10" w:history="1">
        <w:r w:rsidRPr="00C32205">
          <w:rPr>
            <w:rStyle w:val="Hyperlink"/>
          </w:rPr>
          <w:t>Medicines List published by the Podiatry Board of Australia</w:t>
        </w:r>
      </w:hyperlink>
      <w:r>
        <w:t>.</w:t>
      </w:r>
    </w:p>
    <w:p w:rsidR="00251762" w:rsidRDefault="00251762" w:rsidP="00251762">
      <w:pPr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accordance with a Structured Administration and Supply Arrangement.</w:t>
      </w:r>
    </w:p>
    <w:p w:rsidR="00251762" w:rsidRDefault="00251762" w:rsidP="00251762">
      <w:pPr>
        <w:pStyle w:val="Copy"/>
      </w:pPr>
      <w:r>
        <w:t>Any authority is limited to the lawful practice of the professional and includes:</w:t>
      </w:r>
    </w:p>
    <w:p w:rsidR="00251762" w:rsidRDefault="00251762" w:rsidP="00251762">
      <w:pPr>
        <w:pStyle w:val="Copy"/>
        <w:numPr>
          <w:ilvl w:val="0"/>
          <w:numId w:val="11"/>
        </w:numPr>
      </w:pPr>
      <w:r>
        <w:t>podiatry practice only;</w:t>
      </w:r>
    </w:p>
    <w:p w:rsidR="00251762" w:rsidRDefault="00251762" w:rsidP="00251762">
      <w:pPr>
        <w:pStyle w:val="Copy"/>
        <w:numPr>
          <w:ilvl w:val="0"/>
          <w:numId w:val="11"/>
        </w:numPr>
      </w:pPr>
      <w:r>
        <w:t>scope of practice / general professional limitations;</w:t>
      </w:r>
    </w:p>
    <w:p w:rsidR="00251762" w:rsidRDefault="00251762" w:rsidP="00251762">
      <w:pPr>
        <w:pStyle w:val="Copy"/>
        <w:numPr>
          <w:ilvl w:val="0"/>
          <w:numId w:val="11"/>
        </w:numPr>
      </w:pPr>
      <w:r>
        <w:t>for patients under the care of the health practitioner;</w:t>
      </w:r>
    </w:p>
    <w:p w:rsidR="00251762" w:rsidRDefault="00251762" w:rsidP="00251762">
      <w:pPr>
        <w:pStyle w:val="Copy"/>
        <w:numPr>
          <w:ilvl w:val="0"/>
          <w:numId w:val="11"/>
        </w:numPr>
      </w:pPr>
      <w:r>
        <w:t xml:space="preserve">usual place of business; </w:t>
      </w:r>
    </w:p>
    <w:p w:rsidR="00251762" w:rsidRDefault="00251762" w:rsidP="00251762">
      <w:pPr>
        <w:pStyle w:val="Copy"/>
        <w:numPr>
          <w:ilvl w:val="0"/>
          <w:numId w:val="11"/>
        </w:numPr>
      </w:pPr>
      <w:r>
        <w:t>course of operating the practitioners business / as part of employment; and</w:t>
      </w:r>
    </w:p>
    <w:p w:rsidR="00251762" w:rsidRDefault="00251762" w:rsidP="00251762">
      <w:pPr>
        <w:pStyle w:val="Copy"/>
        <w:numPr>
          <w:ilvl w:val="0"/>
          <w:numId w:val="11"/>
        </w:numPr>
      </w:pPr>
      <w:proofErr w:type="gramStart"/>
      <w:r>
        <w:t>any</w:t>
      </w:r>
      <w:proofErr w:type="gramEnd"/>
      <w:r>
        <w:t xml:space="preserve"> relevant restrictions or conditions imposed on the individual practitioner.</w:t>
      </w:r>
    </w:p>
    <w:p w:rsidR="00251762" w:rsidRDefault="00251762" w:rsidP="00251762">
      <w:pPr>
        <w:pStyle w:val="ListParagraph"/>
        <w:ind w:left="0"/>
      </w:pPr>
      <w:r>
        <w:t xml:space="preserve">Scope of practice for </w:t>
      </w:r>
      <w:r w:rsidR="00CB5051">
        <w:t>podiatrists</w:t>
      </w:r>
      <w:r>
        <w:t xml:space="preserve"> is defined by the Podiatry Board of Australia.  </w:t>
      </w:r>
    </w:p>
    <w:p w:rsidR="00251762" w:rsidRDefault="00251762" w:rsidP="00251762">
      <w:pPr>
        <w:pStyle w:val="Heading2"/>
      </w:pPr>
      <w:r>
        <w:t>Purchasing medicines</w:t>
      </w:r>
    </w:p>
    <w:p w:rsidR="00251762" w:rsidRDefault="00251762" w:rsidP="00251762">
      <w:pPr>
        <w:rPr>
          <w:lang w:val="en-US"/>
        </w:rPr>
      </w:pPr>
      <w:r>
        <w:rPr>
          <w:lang w:val="en-US"/>
        </w:rPr>
        <w:t xml:space="preserve">Podiatrists may purchase medicines in their own name, to </w:t>
      </w:r>
      <w:r w:rsidRPr="00B24D18">
        <w:t xml:space="preserve">treat patients under </w:t>
      </w:r>
      <w:r>
        <w:t xml:space="preserve">their </w:t>
      </w:r>
      <w:r w:rsidRPr="00B24D18">
        <w:t>care</w:t>
      </w:r>
      <w:r>
        <w:rPr>
          <w:lang w:val="en-US"/>
        </w:rPr>
        <w:t>.</w:t>
      </w:r>
    </w:p>
    <w:p w:rsidR="00251762" w:rsidRDefault="00251762" w:rsidP="00251762">
      <w:pPr>
        <w:rPr>
          <w:lang w:val="en-US"/>
        </w:rPr>
      </w:pPr>
      <w:r>
        <w:rPr>
          <w:lang w:val="en-US"/>
        </w:rPr>
        <w:t xml:space="preserve">A Permit is required to purchase medicines in name of a business or where inventory will be shared between multiple practitioners, for use at the one practice.  </w:t>
      </w:r>
    </w:p>
    <w:p w:rsidR="00251762" w:rsidRDefault="00251762" w:rsidP="00251762">
      <w:pPr>
        <w:rPr>
          <w:lang w:val="en-US"/>
        </w:rPr>
      </w:pPr>
    </w:p>
    <w:p w:rsidR="00251762" w:rsidRDefault="00251762" w:rsidP="00251762">
      <w:pPr>
        <w:pStyle w:val="Heading2"/>
      </w:pPr>
      <w:r>
        <w:lastRenderedPageBreak/>
        <w:t>Supply and prescription</w:t>
      </w:r>
    </w:p>
    <w:p w:rsidR="00251762" w:rsidRDefault="00251762" w:rsidP="00251762">
      <w:r>
        <w:t xml:space="preserve">Endorsed podiatrists, including podiatric surgeons, </w:t>
      </w:r>
      <w:proofErr w:type="gramStart"/>
      <w:r>
        <w:t>may</w:t>
      </w:r>
      <w:proofErr w:type="gramEnd"/>
      <w:r>
        <w:t xml:space="preserve"> personally administer, prescribe or supply a Schedule 4 (</w:t>
      </w:r>
      <w:proofErr w:type="spellStart"/>
      <w:r>
        <w:t>S4</w:t>
      </w:r>
      <w:proofErr w:type="spellEnd"/>
      <w:r>
        <w:t>) medicine, or administer or prescribe a Schedule 8 (</w:t>
      </w:r>
      <w:proofErr w:type="spellStart"/>
      <w:r>
        <w:t>S8</w:t>
      </w:r>
      <w:proofErr w:type="spellEnd"/>
      <w:r>
        <w:t xml:space="preserve">) medicine in accordance with their authority and in accordance with the </w:t>
      </w:r>
      <w:hyperlink r:id="rId11" w:history="1">
        <w:r w:rsidRPr="00C32205">
          <w:rPr>
            <w:rStyle w:val="Hyperlink"/>
          </w:rPr>
          <w:t>Medicines List</w:t>
        </w:r>
      </w:hyperlink>
      <w:bookmarkStart w:id="0" w:name="_GoBack"/>
      <w:bookmarkEnd w:id="0"/>
      <w:r>
        <w:t xml:space="preserve"> published by the Podiatry Board of Australia. </w:t>
      </w:r>
    </w:p>
    <w:p w:rsidR="00251762" w:rsidRDefault="00251762" w:rsidP="00251762">
      <w:r>
        <w:t xml:space="preserve">Prescribing of </w:t>
      </w:r>
      <w:proofErr w:type="spellStart"/>
      <w:r>
        <w:t>S8</w:t>
      </w:r>
      <w:proofErr w:type="spellEnd"/>
      <w:r>
        <w:t xml:space="preserve"> medicines is restricted to endorsed podiatric surgeons and acute treatment of not more than 10 doses of immediate release oxycodone. </w:t>
      </w:r>
    </w:p>
    <w:p w:rsidR="00251762" w:rsidRDefault="00251762" w:rsidP="00251762">
      <w:r>
        <w:t>A podiatrist may administer local anaesthetics for podiatric procedures, in accordance a Structured Administration and Supply Arrangement.</w:t>
      </w:r>
      <w:r w:rsidRPr="00BA608F">
        <w:t xml:space="preserve"> </w:t>
      </w:r>
      <w:r>
        <w:t xml:space="preserve"> Approved podiatrists may administer and supply a limited range of </w:t>
      </w:r>
      <w:proofErr w:type="spellStart"/>
      <w:r>
        <w:t>S4</w:t>
      </w:r>
      <w:proofErr w:type="spellEnd"/>
      <w:r>
        <w:t xml:space="preserve"> medicines for podiatric use, in accordance with a Structured Administration and Supply Arrangement.</w:t>
      </w:r>
    </w:p>
    <w:p w:rsidR="00251762" w:rsidRDefault="00251762" w:rsidP="00251762">
      <w:r>
        <w:t xml:space="preserve">Any medicine supplied must be appropriately packaged and fully labelled according to regulation. </w:t>
      </w:r>
    </w:p>
    <w:p w:rsidR="00251762" w:rsidRDefault="00251762" w:rsidP="00251762">
      <w:pPr>
        <w:pStyle w:val="Heading2"/>
      </w:pPr>
      <w:r>
        <w:t>Storage</w:t>
      </w:r>
    </w:p>
    <w:p w:rsidR="00251762" w:rsidRDefault="00251762" w:rsidP="00251762">
      <w:pPr>
        <w:pStyle w:val="Copy"/>
      </w:pPr>
      <w:proofErr w:type="spellStart"/>
      <w:r>
        <w:t>S4</w:t>
      </w:r>
      <w:proofErr w:type="spellEnd"/>
      <w:r>
        <w:t xml:space="preserve"> medicines must be stored in a locked storage facility to prevent unauthorised access. For example: a lockable room, cupboard, cabinet or refrigerator. Precautions must be taken to ensure keys are not accessible to unauthorised staff. </w:t>
      </w:r>
    </w:p>
    <w:p w:rsidR="00251762" w:rsidRDefault="00251762" w:rsidP="00251762">
      <w:pPr>
        <w:pStyle w:val="Copy"/>
      </w:pPr>
      <w:proofErr w:type="spellStart"/>
      <w:r>
        <w:t>S8</w:t>
      </w:r>
      <w:proofErr w:type="spellEnd"/>
      <w:r>
        <w:t xml:space="preserve"> medicines must be stored in a locked purpose-built drug safe. Storage of a total of </w:t>
      </w:r>
      <w:proofErr w:type="spellStart"/>
      <w:r>
        <w:t>S8</w:t>
      </w:r>
      <w:proofErr w:type="spellEnd"/>
      <w:r>
        <w:t xml:space="preserve"> medicines less than of 250 doses requires a small safe and greater than 500 doses requires a large safe. Motion detectors covering the safe are required when more than 250 doses are stored.</w:t>
      </w:r>
    </w:p>
    <w:p w:rsidR="00251762" w:rsidRDefault="00251762" w:rsidP="00251762">
      <w:pPr>
        <w:pStyle w:val="Heading2"/>
      </w:pPr>
      <w:r>
        <w:t>Recording</w:t>
      </w:r>
    </w:p>
    <w:p w:rsidR="00251762" w:rsidRDefault="00251762" w:rsidP="00251762">
      <w:pPr>
        <w:pStyle w:val="Copy"/>
      </w:pPr>
      <w:r>
        <w:t xml:space="preserve">Podiatrists must make accurate clinical records of all medicines administered, or supplied (where permitted), and retain these for at least 2 years for </w:t>
      </w:r>
      <w:proofErr w:type="spellStart"/>
      <w:r>
        <w:t>S4</w:t>
      </w:r>
      <w:proofErr w:type="spellEnd"/>
      <w:r>
        <w:t xml:space="preserve"> medicines, or 5 years for </w:t>
      </w:r>
      <w:proofErr w:type="spellStart"/>
      <w:r>
        <w:t>S8</w:t>
      </w:r>
      <w:proofErr w:type="spellEnd"/>
      <w:r>
        <w:t xml:space="preserve"> medicines.  All records must be available to be produced on demand of an authorised officer of the Department of Health. </w:t>
      </w:r>
    </w:p>
    <w:p w:rsidR="00251762" w:rsidRDefault="00251762" w:rsidP="00251762">
      <w:pPr>
        <w:pStyle w:val="Heading2"/>
      </w:pPr>
      <w:r>
        <w:t>Compliance assessment</w:t>
      </w:r>
    </w:p>
    <w:p w:rsidR="00251762" w:rsidRDefault="00251762" w:rsidP="00251762">
      <w:pPr>
        <w:pStyle w:val="Copy"/>
      </w:pPr>
      <w:r>
        <w:t xml:space="preserve">Podiatrists possessing or using medicines may be required to participate in routine audit assessments to monitor compliance with these requirements. </w:t>
      </w:r>
    </w:p>
    <w:p w:rsidR="00251762" w:rsidRPr="00075FBC" w:rsidRDefault="00251762" w:rsidP="00251762">
      <w:pPr>
        <w:pStyle w:val="Copy"/>
      </w:pPr>
      <w:r>
        <w:t xml:space="preserve">Non-compliance with the regulations may result restrictions or loss of medicines authorities, notification to the </w:t>
      </w:r>
      <w:r w:rsidR="00CB5051">
        <w:t>Podiatrist</w:t>
      </w:r>
      <w:r>
        <w:t xml:space="preserve"> Board, and/or prosecution under the legislation. </w:t>
      </w:r>
    </w:p>
    <w:p w:rsidR="00251762" w:rsidRDefault="00251762" w:rsidP="00251762">
      <w:pPr>
        <w:pStyle w:val="Heading2"/>
      </w:pPr>
      <w:r>
        <w:t>More information</w:t>
      </w:r>
    </w:p>
    <w:p w:rsidR="00251762" w:rsidRDefault="00251762" w:rsidP="00251762">
      <w:pPr>
        <w:pStyle w:val="Copy"/>
      </w:pPr>
      <w:r>
        <w:t xml:space="preserve">For more information contact the Medicines and Poisons Regulation Branch on: </w:t>
      </w:r>
    </w:p>
    <w:p w:rsidR="00251762" w:rsidRDefault="00251762" w:rsidP="00251762">
      <w:pPr>
        <w:pStyle w:val="Copy"/>
        <w:numPr>
          <w:ilvl w:val="0"/>
          <w:numId w:val="10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:rsidR="00251762" w:rsidRDefault="00251762" w:rsidP="00251762">
      <w:pPr>
        <w:pStyle w:val="Copy"/>
        <w:numPr>
          <w:ilvl w:val="0"/>
          <w:numId w:val="10"/>
        </w:numPr>
        <w:rPr>
          <w:b/>
        </w:rPr>
      </w:pPr>
      <w:r>
        <w:rPr>
          <w:b/>
        </w:rPr>
        <w:t xml:space="preserve"> </w:t>
      </w:r>
      <w:hyperlink r:id="rId12" w:history="1">
        <w:proofErr w:type="spellStart"/>
        <w:r>
          <w:rPr>
            <w:rStyle w:val="Hyperlink"/>
          </w:rPr>
          <w:t>poisons@health.wa.gov.au</w:t>
        </w:r>
        <w:proofErr w:type="spellEnd"/>
      </w:hyperlink>
    </w:p>
    <w:p w:rsidR="00BB4555" w:rsidRPr="00E73BFC" w:rsidRDefault="00BB4555" w:rsidP="00FA07F4">
      <w:pPr>
        <w:pStyle w:val="Heading2"/>
        <w:rPr>
          <w:rFonts w:eastAsia="Times New Roman"/>
          <w:lang w:val="en-US"/>
        </w:rPr>
      </w:pPr>
    </w:p>
    <w:sectPr w:rsidR="00BB4555" w:rsidRPr="00E73BFC" w:rsidSect="00E73BFC">
      <w:footerReference w:type="default" r:id="rId13"/>
      <w:headerReference w:type="first" r:id="rId14"/>
      <w:footerReference w:type="first" r:id="rId15"/>
      <w:pgSz w:w="11906" w:h="16838" w:code="9"/>
      <w:pgMar w:top="709" w:right="680" w:bottom="99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51" w:rsidRDefault="008C5F51" w:rsidP="0013662A">
      <w:pPr>
        <w:spacing w:after="0"/>
      </w:pPr>
      <w:r>
        <w:separator/>
      </w:r>
    </w:p>
  </w:endnote>
  <w:endnote w:type="continuationSeparator" w:id="0">
    <w:p w:rsidR="008C5F51" w:rsidRDefault="008C5F5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spacing w:after="300"/>
      <w:ind w:right="-1"/>
    </w:pPr>
    <w:r>
      <w:t>© Department of Health 201</w:t>
    </w:r>
    <w:r w:rsidR="00251762">
      <w:t>7</w:t>
    </w:r>
  </w:p>
  <w:p w:rsidR="00521D1A" w:rsidRPr="0025176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0"/>
        <w:szCs w:val="20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r w:rsidR="00251762">
      <w:rPr>
        <w:rFonts w:ascii="Arial" w:hAnsi="Arial"/>
        <w:color w:val="1B2C5B" w:themeColor="accent1"/>
        <w:sz w:val="28"/>
        <w:szCs w:val="28"/>
      </w:rPr>
      <w:tab/>
    </w:r>
    <w:proofErr w:type="spellStart"/>
    <w:r w:rsidR="00251762">
      <w:rPr>
        <w:rFonts w:ascii="Arial" w:hAnsi="Arial"/>
        <w:color w:val="1B2C5B" w:themeColor="accent1"/>
        <w:sz w:val="20"/>
        <w:szCs w:val="20"/>
      </w:rPr>
      <w:t>D00024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51" w:rsidRDefault="008C5F51" w:rsidP="0013662A">
      <w:pPr>
        <w:spacing w:after="0"/>
      </w:pPr>
      <w:r>
        <w:separator/>
      </w:r>
    </w:p>
  </w:footnote>
  <w:footnote w:type="continuationSeparator" w:id="0">
    <w:p w:rsidR="008C5F51" w:rsidRDefault="008C5F5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B75FD7" wp14:editId="3FE47B65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13662A"/>
    <w:rsid w:val="001437E0"/>
    <w:rsid w:val="00171B7B"/>
    <w:rsid w:val="001C7D1F"/>
    <w:rsid w:val="001F6030"/>
    <w:rsid w:val="001F68E9"/>
    <w:rsid w:val="00204ED3"/>
    <w:rsid w:val="00206A29"/>
    <w:rsid w:val="00220E8F"/>
    <w:rsid w:val="00232283"/>
    <w:rsid w:val="00251762"/>
    <w:rsid w:val="002C7D7D"/>
    <w:rsid w:val="002E5F5B"/>
    <w:rsid w:val="00355004"/>
    <w:rsid w:val="003929E7"/>
    <w:rsid w:val="003F0FD0"/>
    <w:rsid w:val="00466DB9"/>
    <w:rsid w:val="00471692"/>
    <w:rsid w:val="00483052"/>
    <w:rsid w:val="00492C70"/>
    <w:rsid w:val="004A609E"/>
    <w:rsid w:val="004C2780"/>
    <w:rsid w:val="004C27CB"/>
    <w:rsid w:val="004C6976"/>
    <w:rsid w:val="00521D1A"/>
    <w:rsid w:val="0056716B"/>
    <w:rsid w:val="00597A85"/>
    <w:rsid w:val="005A409E"/>
    <w:rsid w:val="005D455D"/>
    <w:rsid w:val="00640DEE"/>
    <w:rsid w:val="006F1E2D"/>
    <w:rsid w:val="006F52D0"/>
    <w:rsid w:val="00753150"/>
    <w:rsid w:val="0077027C"/>
    <w:rsid w:val="00794DF0"/>
    <w:rsid w:val="007C3222"/>
    <w:rsid w:val="007D3AE7"/>
    <w:rsid w:val="007D793C"/>
    <w:rsid w:val="00881846"/>
    <w:rsid w:val="00882643"/>
    <w:rsid w:val="00897837"/>
    <w:rsid w:val="008C5F51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F0C79"/>
    <w:rsid w:val="00B17ECC"/>
    <w:rsid w:val="00B37EEE"/>
    <w:rsid w:val="00B85FD3"/>
    <w:rsid w:val="00BB4555"/>
    <w:rsid w:val="00BB5682"/>
    <w:rsid w:val="00BD41EB"/>
    <w:rsid w:val="00BD7C33"/>
    <w:rsid w:val="00BE3C2D"/>
    <w:rsid w:val="00C32205"/>
    <w:rsid w:val="00C7143D"/>
    <w:rsid w:val="00C729CE"/>
    <w:rsid w:val="00CB5051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3BFC"/>
    <w:rsid w:val="00E775B0"/>
    <w:rsid w:val="00EA55C8"/>
    <w:rsid w:val="00F647BD"/>
    <w:rsid w:val="00FA07F4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isons@health.wa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diatryboard.gov.au/Registration-Endorsement/Endorsement-Scheduled-Medicines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diatryboard.gov.au/Registration-Endorsement/Endorsement-Scheduled-Medicines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6277-0273-4E2B-A361-A46EE481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6</cp:revision>
  <dcterms:created xsi:type="dcterms:W3CDTF">2017-01-03T01:26:00Z</dcterms:created>
  <dcterms:modified xsi:type="dcterms:W3CDTF">2017-02-08T04:02:00Z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